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88A58" w14:textId="77777777" w:rsidR="00A44916" w:rsidRDefault="00A44916" w:rsidP="00A23197">
      <w:pPr>
        <w:spacing w:before="60"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9EF1E08" w14:textId="7FF30F2B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A23197">
        <w:rPr>
          <w:rFonts w:ascii="Times New Roman" w:hAnsi="Times New Roman"/>
          <w:b/>
          <w:i/>
          <w:sz w:val="24"/>
          <w:szCs w:val="24"/>
        </w:rPr>
        <w:t>Приложения:</w:t>
      </w:r>
    </w:p>
    <w:p w14:paraId="2A99E354" w14:textId="77777777" w:rsidR="001D2175" w:rsidRPr="00A23197" w:rsidRDefault="001D2175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60028E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І. ЗА ЗАКУПУВАНЕ НА МАТЕРИАЛИ ЗА ДЕКОРИРАНЕ НА ЩАНДОВЕТЕ</w:t>
      </w:r>
    </w:p>
    <w:p w14:paraId="0F4EDFC6" w14:textId="77777777" w:rsidR="0002584B" w:rsidRPr="00A23197" w:rsidRDefault="0002584B" w:rsidP="00A23197">
      <w:pPr>
        <w:pStyle w:val="ListParagraph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на фактура за закупени материали</w:t>
      </w:r>
    </w:p>
    <w:p w14:paraId="5FEB6EC4" w14:textId="1B2180D8" w:rsidR="0002584B" w:rsidRPr="00A23197" w:rsidRDefault="0002584B" w:rsidP="00A23197">
      <w:pPr>
        <w:pStyle w:val="ListParagraph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Протокол за предадени фактури за закупени материали и получаване на полагащите се средства по тях</w:t>
      </w:r>
    </w:p>
    <w:p w14:paraId="6F58A858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445D87D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ІІ. ЗА ПЪТНИ РАЗХОДИ НА СЪСТЕЗАТЕЛИТЕ</w:t>
      </w:r>
    </w:p>
    <w:p w14:paraId="368F1917" w14:textId="17170E1D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учениците от </w:t>
      </w:r>
      <w:r w:rsidR="004027A2">
        <w:rPr>
          <w:rFonts w:ascii="Times New Roman" w:hAnsi="Times New Roman"/>
          <w:i/>
          <w:sz w:val="24"/>
          <w:szCs w:val="24"/>
        </w:rPr>
        <w:t>УТФ</w:t>
      </w:r>
      <w:r w:rsidRPr="00A23197">
        <w:rPr>
          <w:rFonts w:ascii="Times New Roman" w:hAnsi="Times New Roman"/>
          <w:i/>
          <w:sz w:val="24"/>
          <w:szCs w:val="24"/>
        </w:rPr>
        <w:t xml:space="preserve"> за възстановяване на разходи за пътуване </w:t>
      </w:r>
    </w:p>
    <w:p w14:paraId="2AC24D91" w14:textId="77777777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Протокол за предадени разходни документи за транспорт и получени полагащите се средства по тях при представяне на билети за пътуване</w:t>
      </w:r>
    </w:p>
    <w:p w14:paraId="0C7267C8" w14:textId="373F3BEB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фактура за организирано пътуване с нает транспорт</w:t>
      </w:r>
    </w:p>
    <w:p w14:paraId="0FEA7B45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041C88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ІІІ. ЗА НОЩУВКИ НА СЪСТЕЗАТЕЛИТЕ</w:t>
      </w:r>
    </w:p>
    <w:p w14:paraId="64C73BB6" w14:textId="617AAC1C" w:rsidR="0002584B" w:rsidRPr="00A23197" w:rsidRDefault="0002584B" w:rsidP="00A23197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състезателите от </w:t>
      </w:r>
      <w:r w:rsidR="00CE09DA">
        <w:rPr>
          <w:rFonts w:ascii="Times New Roman" w:hAnsi="Times New Roman"/>
          <w:i/>
          <w:sz w:val="24"/>
          <w:szCs w:val="24"/>
        </w:rPr>
        <w:t>УТФ</w:t>
      </w:r>
      <w:r w:rsidRPr="00A23197">
        <w:rPr>
          <w:rFonts w:ascii="Times New Roman" w:hAnsi="Times New Roman"/>
          <w:i/>
          <w:sz w:val="24"/>
          <w:szCs w:val="24"/>
        </w:rPr>
        <w:t xml:space="preserve">, на които </w:t>
      </w:r>
      <w:r w:rsidR="00C47AAD" w:rsidRPr="00A23197">
        <w:rPr>
          <w:rFonts w:ascii="Times New Roman" w:hAnsi="Times New Roman"/>
          <w:i/>
          <w:sz w:val="24"/>
          <w:szCs w:val="24"/>
        </w:rPr>
        <w:t>ИО</w:t>
      </w:r>
      <w:r w:rsidRPr="00A23197">
        <w:rPr>
          <w:rFonts w:ascii="Times New Roman" w:hAnsi="Times New Roman"/>
          <w:i/>
          <w:sz w:val="24"/>
          <w:szCs w:val="24"/>
        </w:rPr>
        <w:t xml:space="preserve"> поема разходите за нощувки</w:t>
      </w:r>
    </w:p>
    <w:p w14:paraId="4A4A98B2" w14:textId="3187B1D3" w:rsidR="0002584B" w:rsidRPr="00A23197" w:rsidRDefault="0002584B" w:rsidP="00A23197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на фактура за нощувка на състезателите</w:t>
      </w:r>
    </w:p>
    <w:p w14:paraId="3DBDC87D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D0CDDD" w14:textId="34C13F46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ІV. ЗАЯВКА ЗА ПРОПУСКИ ЗА АВТОМОБИЛИ, АВТОБУСИ И УЧЕНИЦИ И УЧИТЕЛИ</w:t>
      </w:r>
    </w:p>
    <w:p w14:paraId="239D2B11" w14:textId="77777777" w:rsidR="00361626" w:rsidRPr="00A23197" w:rsidRDefault="00361626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  <w:lang w:val="en-US"/>
        </w:rPr>
      </w:pPr>
    </w:p>
    <w:p w14:paraId="0022B79E" w14:textId="5F89F43B" w:rsidR="00361626" w:rsidRPr="00A23197" w:rsidRDefault="00361626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  <w:lang w:val="en-US"/>
        </w:rPr>
        <w:t xml:space="preserve">V. </w:t>
      </w:r>
      <w:r w:rsidRPr="00A23197">
        <w:rPr>
          <w:rFonts w:ascii="Times New Roman" w:hAnsi="Times New Roman"/>
          <w:b/>
          <w:i/>
          <w:sz w:val="24"/>
          <w:szCs w:val="24"/>
        </w:rPr>
        <w:t>ДЕКЛАРАЦИЯ ЗА ИНФОРМИРАНОСТ И СЪГЛАСИЕ</w:t>
      </w:r>
    </w:p>
    <w:p w14:paraId="74A52E6D" w14:textId="77777777" w:rsidR="001D2175" w:rsidRPr="00A23197" w:rsidRDefault="001D2175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7767206" w14:textId="4A6B5918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V</w:t>
      </w:r>
      <w:r w:rsidR="00361626" w:rsidRPr="00A23197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A23197">
        <w:rPr>
          <w:rFonts w:ascii="Times New Roman" w:hAnsi="Times New Roman"/>
          <w:b/>
          <w:i/>
          <w:sz w:val="24"/>
          <w:szCs w:val="24"/>
        </w:rPr>
        <w:t>. ПОЛАГАЩИ СЕ СРЕДСТВА ЗА УЧЕБНА ФИРМА/СЪСТЕЗАТЕЛИ</w:t>
      </w:r>
    </w:p>
    <w:p w14:paraId="1D78ADA7" w14:textId="77777777" w:rsidR="00C50DA1" w:rsidRPr="00A23197" w:rsidRDefault="00C50DA1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0128C0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4F5AF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br w:type="page"/>
      </w:r>
    </w:p>
    <w:p w14:paraId="08D233A9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І. ЗА ЗАКУПУВАНЕ НА МАТЕРИАЛИ ЗА ДЕКОРИРАНЕ НА ЩАНДОВЕТЕ</w:t>
      </w:r>
    </w:p>
    <w:p w14:paraId="0314A241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15282" w14:textId="77777777" w:rsidR="0002584B" w:rsidRPr="00A23197" w:rsidRDefault="0002584B" w:rsidP="00A2319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Примерен образец на фактура за закупени материали</w:t>
      </w:r>
    </w:p>
    <w:p w14:paraId="4CE7163A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C871C" w14:textId="4AF0D2CD" w:rsidR="0002584B" w:rsidRPr="00A23197" w:rsidRDefault="0002584B" w:rsidP="00A23197">
      <w:pPr>
        <w:pStyle w:val="ListParagraph"/>
        <w:spacing w:line="240" w:lineRule="auto"/>
        <w:ind w:left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>На фактурите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, ако</w:t>
      </w: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 xml:space="preserve"> плащането е в брой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,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 xml:space="preserve"> 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трябва</w:t>
      </w: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 xml:space="preserve"> да има прикрепена касова бележка.</w:t>
      </w:r>
    </w:p>
    <w:p w14:paraId="13D3E934" w14:textId="43A6247E" w:rsidR="00A43D91" w:rsidRPr="00A23197" w:rsidRDefault="00A43D91" w:rsidP="00A23197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209"/>
        <w:tblW w:w="11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480"/>
        <w:gridCol w:w="1980"/>
        <w:gridCol w:w="1025"/>
        <w:gridCol w:w="900"/>
        <w:gridCol w:w="1760"/>
        <w:gridCol w:w="1040"/>
        <w:gridCol w:w="1529"/>
        <w:gridCol w:w="960"/>
        <w:gridCol w:w="1114"/>
        <w:gridCol w:w="146"/>
      </w:tblGrid>
      <w:tr w:rsidR="00EE39B8" w:rsidRPr="00A23197" w14:paraId="786E4320" w14:textId="77777777" w:rsidTr="00EE39B8">
        <w:trPr>
          <w:gridAfter w:val="1"/>
          <w:wAfter w:w="146" w:type="dxa"/>
          <w:trHeight w:val="276"/>
        </w:trPr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CE325F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Получател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594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  <w:t>Оригинал</w:t>
            </w:r>
          </w:p>
        </w:tc>
        <w:tc>
          <w:tcPr>
            <w:tcW w:w="3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4C1C34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Издател</w:t>
            </w:r>
          </w:p>
        </w:tc>
      </w:tr>
      <w:tr w:rsidR="00EE39B8" w:rsidRPr="00A23197" w14:paraId="7F9C7A75" w14:textId="77777777" w:rsidTr="00EE39B8">
        <w:trPr>
          <w:trHeight w:val="256"/>
        </w:trPr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1220E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342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880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CE5C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39B8" w:rsidRPr="00A23197" w14:paraId="66FE00FF" w14:textId="77777777" w:rsidTr="00EE39B8">
        <w:trPr>
          <w:trHeight w:val="825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2CEF2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Институт по образованието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9D7E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ФАКТУРА №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BB4E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0000000222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8D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фирма ХХХ</w:t>
            </w:r>
          </w:p>
        </w:tc>
        <w:tc>
          <w:tcPr>
            <w:tcW w:w="146" w:type="dxa"/>
            <w:vAlign w:val="center"/>
            <w:hideMark/>
          </w:tcPr>
          <w:p w14:paraId="65CC3AF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42DA82F5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217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Адрес: 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66CA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София, "Цариградско шосе“ № 125, блок 5, ет. 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273D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Дата на съставяне: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FC03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ХХ.ХХ.2026 г.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AD10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Адрес: 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321B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гр. 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ХХХ</w:t>
            </w: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, ул.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 ХХХ</w:t>
            </w: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№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ХХХ</w:t>
            </w:r>
          </w:p>
        </w:tc>
        <w:tc>
          <w:tcPr>
            <w:tcW w:w="146" w:type="dxa"/>
            <w:vAlign w:val="center"/>
            <w:hideMark/>
          </w:tcPr>
          <w:p w14:paraId="10D1273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FD75C2B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ED54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8202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6C74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77E0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9C15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AB2F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0AC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1525D7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FCA47C5" w14:textId="77777777" w:rsidTr="00EE39B8">
        <w:trPr>
          <w:trHeight w:val="37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7A63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ЕИК по Булстат: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D94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181260010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C93AC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Дата на данъчното събитие: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9F24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ХХ.ХХ.2026 г.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0112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ЕИК по Булстат: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BF58C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ХХХХХХ</w:t>
            </w:r>
          </w:p>
        </w:tc>
        <w:tc>
          <w:tcPr>
            <w:tcW w:w="146" w:type="dxa"/>
            <w:vAlign w:val="center"/>
            <w:hideMark/>
          </w:tcPr>
          <w:p w14:paraId="67BD2F3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26FBF69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0402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ДДС №: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943F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94D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A2A6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ABE9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F70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405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B0E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ДДС №: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0880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5C1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8EB98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4D78A9AF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F23C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C038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0060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4B0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Място на издаване: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93F89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гр. ХХХХХ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5507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DA0C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E1A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ABAA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3A945784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27D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142D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223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0F44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7D5C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2186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EF5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5669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C908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92A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E454C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F35A048" w14:textId="77777777" w:rsidTr="00EE39B8">
        <w:trPr>
          <w:trHeight w:val="258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E2FE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09FAA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Име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021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Мярка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20B0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E9F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Ед. Цена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5D0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Стойност</w:t>
            </w:r>
          </w:p>
        </w:tc>
        <w:tc>
          <w:tcPr>
            <w:tcW w:w="146" w:type="dxa"/>
            <w:vAlign w:val="center"/>
            <w:hideMark/>
          </w:tcPr>
          <w:p w14:paraId="0B01CD8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31B41D70" w14:textId="77777777" w:rsidTr="00EE39B8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2E2D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2A0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71E0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МАТЕРИАЛИ ЗА АРАНЖИРАНЕ НА ЩАНДА НА УТФ "МАЙ" на ТФ ФЕСТ 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5B20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86E9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84FB" w14:textId="7C1D2141" w:rsidR="00EE39B8" w:rsidRPr="00A23197" w:rsidRDefault="00B465CE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38,00</w:t>
            </w:r>
          </w:p>
          <w:p w14:paraId="07D06731" w14:textId="1FC08653" w:rsidR="00743CF5" w:rsidRPr="00A23197" w:rsidRDefault="00743CF5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D3DA" w14:textId="676B909D" w:rsidR="00EE39B8" w:rsidRPr="00A23197" w:rsidRDefault="00B465CE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38,00</w:t>
            </w:r>
          </w:p>
          <w:p w14:paraId="61137C37" w14:textId="6B2E5E9B" w:rsidR="00743CF5" w:rsidRPr="00A23197" w:rsidRDefault="00743CF5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391213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0240AEC" w14:textId="77777777" w:rsidTr="00EE39B8">
        <w:trPr>
          <w:trHeight w:val="2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A1F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812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3BB04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A8BA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C619B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4C4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18E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6ED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242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29B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71004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DF8C616" w14:textId="77777777" w:rsidTr="00EE39B8">
        <w:trPr>
          <w:trHeight w:val="5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3A78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847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CA7B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МАТЕРИАЛИ ЗА АРАНЖИРАНЕ НА  5 ЩАНДА НА ТРЕНИРОВЪЧНИ ФИРМИ ОТ ПГ "ХХХХХХХХХ" на ТФ ФЕСТ 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802F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бр.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2BB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F95B" w14:textId="004188C9" w:rsidR="00EE39B8" w:rsidRPr="00A23197" w:rsidRDefault="00743CF5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38</w:t>
            </w:r>
            <w:r w:rsidR="00EE39B8"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FE7D" w14:textId="437FBE50" w:rsidR="00EE39B8" w:rsidRPr="00A23197" w:rsidRDefault="00743CF5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190</w:t>
            </w:r>
            <w:r w:rsidR="00EE39B8"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46" w:type="dxa"/>
            <w:vAlign w:val="center"/>
            <w:hideMark/>
          </w:tcPr>
          <w:p w14:paraId="772FC07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2B0D8A27" w14:textId="77777777" w:rsidTr="00EE39B8">
        <w:trPr>
          <w:trHeight w:val="239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4473B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8B69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00F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5BC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A1E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DE6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5034F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4623097" w14:textId="77777777" w:rsidTr="00EE39B8">
        <w:trPr>
          <w:trHeight w:val="25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9D58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Словом: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09F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FC24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C33C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E59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656E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AFB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896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Всичко: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00A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55A32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EDDB0FC" w14:textId="77777777" w:rsidTr="00EE39B8">
        <w:trPr>
          <w:trHeight w:val="256"/>
        </w:trPr>
        <w:tc>
          <w:tcPr>
            <w:tcW w:w="93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F0D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ххххххххххххххххххххх евро и 00 евроцента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639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ДДС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CEF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E0245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21D5294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B758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9E0C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095A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AB27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E388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A978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53BF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459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FAB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FDAD" w14:textId="77777777" w:rsidR="00EE39B8" w:rsidRPr="00A23197" w:rsidRDefault="00EE39B8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308FA79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6155611F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5C1E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B542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7B1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2A10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1FC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3F32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Стойност в лева ( 1 евро = 1.95589 лева 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CFF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5A4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DD5C" w14:textId="77777777" w:rsidR="00EE39B8" w:rsidRPr="00A23197" w:rsidRDefault="00EE39B8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34F98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B1C6622" w14:textId="77777777" w:rsidTr="00EE39B8">
        <w:trPr>
          <w:trHeight w:val="256"/>
        </w:trPr>
        <w:tc>
          <w:tcPr>
            <w:tcW w:w="93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BBB2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Основание за прилагане на нулева ставка или наличие на ДДС: чл. 113 (9) от ЗДДС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A4C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0EB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1A257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9AD3B32" w14:textId="77777777" w:rsidTr="00EE39B8">
        <w:trPr>
          <w:trHeight w:val="258"/>
        </w:trPr>
        <w:tc>
          <w:tcPr>
            <w:tcW w:w="9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B4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C4C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D9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E4556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608626CD" w14:textId="77777777" w:rsidTr="00EE39B8">
        <w:trPr>
          <w:trHeight w:val="258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C49A7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Получател - 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7CFDC" w14:textId="46A2DFF6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Вид плащане: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DD69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Съставител - Име и Фамилия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CE2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788B5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9A1639C" w14:textId="77777777" w:rsidTr="00EE39B8">
        <w:trPr>
          <w:trHeight w:val="258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B680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2C16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БАНКА: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2D66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8E20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C71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6AA4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029D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2A74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C7234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750EF1E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74B7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5D38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41E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CF15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IBAN&amp;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855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RANGE!F24"/>
            <w:bookmarkEnd w:id="1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16C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E36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7AB4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3BFF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CDB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BB58F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23AE02F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2479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Подпис: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133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84C9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49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Банков код: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044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784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Подпис: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F70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C83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3EFB4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49CDFFC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73B9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726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202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F8B0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565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6313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BCFF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482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CD3CA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7D2BCE1" w14:textId="77777777" w:rsidR="00A43D91" w:rsidRPr="00A23197" w:rsidRDefault="00A43D91" w:rsidP="00A23197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14:paraId="03F29B70" w14:textId="77777777" w:rsidR="00EE39B8" w:rsidRPr="00A23197" w:rsidRDefault="004045CA" w:rsidP="00A23197">
      <w:pPr>
        <w:spacing w:after="0" w:line="240" w:lineRule="auto"/>
        <w:jc w:val="both"/>
        <w:rPr>
          <w:rFonts w:ascii="Times New Roman" w:hAnsi="Times New Roman"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</w:p>
    <w:p w14:paraId="561BDE91" w14:textId="6F9360B9" w:rsidR="00DC5C7D" w:rsidRPr="00A23197" w:rsidRDefault="00DC5C7D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fldChar w:fldCharType="begin"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instrText xml:space="preserve"> LINK Excel.Sheet.12 "\\\\192.168.0.55\\panairi\\00000000_2025\\PISMA\\DOC INVOICES 1.xlsx" "1 фактура материали!R2C2:R26C11" \a \f 5 \h  \* MERGEFORMAT </w:instrText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fldChar w:fldCharType="separate"/>
      </w:r>
    </w:p>
    <w:p w14:paraId="5E36F869" w14:textId="216FA867" w:rsidR="00DC5C7D" w:rsidRPr="00A23197" w:rsidRDefault="00DC5C7D" w:rsidP="00A23197">
      <w:pPr>
        <w:spacing w:after="0" w:line="240" w:lineRule="auto"/>
        <w:jc w:val="center"/>
        <w:rPr>
          <w:rFonts w:ascii="Times New Roman" w:hAnsi="Times New Roman"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lastRenderedPageBreak/>
        <w:fldChar w:fldCharType="end"/>
      </w:r>
    </w:p>
    <w:p w14:paraId="073D2371" w14:textId="194A7E92" w:rsidR="0002584B" w:rsidRPr="00A23197" w:rsidRDefault="004045CA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="00A23197">
        <w:rPr>
          <w:rFonts w:ascii="Times New Roman" w:hAnsi="Times New Roman"/>
          <w:bCs/>
          <w:i/>
          <w:caps/>
          <w:sz w:val="24"/>
          <w:szCs w:val="24"/>
          <w:lang w:val="en-US"/>
        </w:rPr>
        <w:t xml:space="preserve">2. </w:t>
      </w:r>
      <w:r w:rsidR="0002584B" w:rsidRPr="00A23197">
        <w:rPr>
          <w:rFonts w:ascii="Times New Roman" w:hAnsi="Times New Roman"/>
          <w:sz w:val="24"/>
          <w:szCs w:val="24"/>
        </w:rPr>
        <w:t>Протокол за предадени фактури за закупени материали и получаване на полагащите се средства по тях</w:t>
      </w:r>
    </w:p>
    <w:p w14:paraId="4F856B49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1A31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98AF5" w14:textId="77777777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>МЕЖДУНАРОДЕН ПАНАИР НА УЧЕБНО-ТРЕНИРОВЪЧНИТЕ ФИРМИ</w:t>
      </w:r>
    </w:p>
    <w:p w14:paraId="3DA4B34B" w14:textId="5F6029AC" w:rsidR="0002584B" w:rsidRPr="009470FE" w:rsidRDefault="0002584B" w:rsidP="00A231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bCs/>
          <w:sz w:val="24"/>
          <w:szCs w:val="24"/>
        </w:rPr>
        <w:t xml:space="preserve">"ТФ ФЕСТ МЛАД ПРЕДПРИЕМАЧ"  </w:t>
      </w:r>
      <w:r w:rsidR="00F743E7" w:rsidRPr="009470FE">
        <w:rPr>
          <w:rFonts w:ascii="Times New Roman" w:hAnsi="Times New Roman"/>
          <w:b/>
          <w:bCs/>
          <w:sz w:val="24"/>
          <w:szCs w:val="24"/>
        </w:rPr>
        <w:t>202</w:t>
      </w:r>
      <w:r w:rsidR="00C50DA1" w:rsidRPr="009470FE">
        <w:rPr>
          <w:rFonts w:ascii="Times New Roman" w:hAnsi="Times New Roman"/>
          <w:b/>
          <w:bCs/>
          <w:sz w:val="24"/>
          <w:szCs w:val="24"/>
        </w:rPr>
        <w:t>6</w:t>
      </w:r>
    </w:p>
    <w:p w14:paraId="727F195D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ПРОТОКОЛ </w:t>
      </w:r>
    </w:p>
    <w:p w14:paraId="10FCEBD1" w14:textId="4AAAC37A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за получени </w:t>
      </w:r>
      <w:r w:rsidR="009A7B82" w:rsidRPr="00A23197">
        <w:rPr>
          <w:rFonts w:ascii="Times New Roman" w:hAnsi="Times New Roman"/>
          <w:b/>
          <w:sz w:val="24"/>
          <w:szCs w:val="24"/>
        </w:rPr>
        <w:t xml:space="preserve">финансови документи за закупени </w:t>
      </w:r>
      <w:r w:rsidRPr="00A23197">
        <w:rPr>
          <w:rFonts w:ascii="Times New Roman" w:hAnsi="Times New Roman"/>
          <w:b/>
          <w:sz w:val="24"/>
          <w:szCs w:val="24"/>
        </w:rPr>
        <w:t>материали за аранжиране на щандове</w:t>
      </w:r>
    </w:p>
    <w:p w14:paraId="51EF5B1C" w14:textId="2F248A9B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 на тренировъчни фирми-изложителки  на ТФ ФЕСТ </w:t>
      </w:r>
      <w:r w:rsidR="00F743E7" w:rsidRPr="00A23197">
        <w:rPr>
          <w:rFonts w:ascii="Times New Roman" w:hAnsi="Times New Roman"/>
          <w:b/>
          <w:sz w:val="24"/>
          <w:szCs w:val="24"/>
        </w:rPr>
        <w:t>202</w:t>
      </w:r>
      <w:r w:rsidR="00C50DA1" w:rsidRPr="00A23197">
        <w:rPr>
          <w:rFonts w:ascii="Times New Roman" w:hAnsi="Times New Roman"/>
          <w:b/>
          <w:sz w:val="24"/>
          <w:szCs w:val="24"/>
        </w:rPr>
        <w:t>6</w:t>
      </w:r>
    </w:p>
    <w:p w14:paraId="6687252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8224D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8D077" w14:textId="434E1D48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Днес ……… 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долуподписаният </w:t>
      </w:r>
    </w:p>
    <w:p w14:paraId="08A26609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12409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…………………………………………………..……………………………</w:t>
      </w:r>
    </w:p>
    <w:p w14:paraId="4D405306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DDA48" w14:textId="53133D79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Декларирам, че получих материали на стойност 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  <w:r w:rsidRPr="00A23197">
        <w:rPr>
          <w:rFonts w:ascii="Times New Roman" w:hAnsi="Times New Roman"/>
          <w:sz w:val="24"/>
          <w:szCs w:val="24"/>
        </w:rPr>
        <w:t xml:space="preserve">      /(...........) 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  <w:r w:rsidRPr="00A23197">
        <w:rPr>
          <w:rFonts w:ascii="Times New Roman" w:hAnsi="Times New Roman"/>
          <w:sz w:val="24"/>
          <w:szCs w:val="24"/>
        </w:rPr>
        <w:t>./</w:t>
      </w:r>
    </w:p>
    <w:p w14:paraId="096BD27A" w14:textId="77777777" w:rsidR="0002584B" w:rsidRPr="00A23197" w:rsidRDefault="0002584B" w:rsidP="00A23197">
      <w:pPr>
        <w:spacing w:line="240" w:lineRule="auto"/>
        <w:ind w:left="5040" w:firstLine="720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(с думи</w:t>
      </w:r>
      <w:r w:rsidRPr="00A23197">
        <w:rPr>
          <w:rFonts w:ascii="Times New Roman" w:hAnsi="Times New Roman"/>
          <w:i/>
          <w:sz w:val="24"/>
          <w:szCs w:val="24"/>
        </w:rPr>
        <w:tab/>
        <w:t xml:space="preserve">                                        и  цифри)</w:t>
      </w:r>
    </w:p>
    <w:p w14:paraId="08764F64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0AD7C" w14:textId="77777777" w:rsidR="009A7B82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за аранжиране на ………..…. бр. щандове на УТФ </w:t>
      </w:r>
      <w:r w:rsidR="009A7B82" w:rsidRPr="00A23197">
        <w:rPr>
          <w:rFonts w:ascii="Times New Roman" w:hAnsi="Times New Roman"/>
          <w:sz w:val="24"/>
          <w:szCs w:val="24"/>
        </w:rPr>
        <w:t>………………………………….</w:t>
      </w:r>
    </w:p>
    <w:p w14:paraId="7EA1E80C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50128A" w14:textId="4FD3B7B8" w:rsidR="0002584B" w:rsidRPr="00A23197" w:rsidRDefault="009A7B82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от </w:t>
      </w:r>
      <w:r w:rsidR="0002584B"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EE40D7A" w14:textId="77777777" w:rsidR="0002584B" w:rsidRPr="00A23197" w:rsidRDefault="0002584B" w:rsidP="00A2319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(училище)</w:t>
      </w:r>
    </w:p>
    <w:p w14:paraId="7DE5D6E3" w14:textId="081BC0D4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Гр./с. ………………………………………ул. ……………………………………………………..………№…</w:t>
      </w:r>
    </w:p>
    <w:p w14:paraId="7571ACEF" w14:textId="30A0B46D" w:rsidR="0002584B" w:rsidRPr="00A23197" w:rsidRDefault="0002584B" w:rsidP="00A2319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(адрес)</w:t>
      </w:r>
    </w:p>
    <w:p w14:paraId="20368E58" w14:textId="4CE8AC47" w:rsidR="006D7E24" w:rsidRPr="00A23197" w:rsidRDefault="006D7E24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Банкова сметка, по която да бъде възстановена сумата, ако училището или негов представител е заплатил предварително …………………………………………………….</w:t>
      </w:r>
    </w:p>
    <w:p w14:paraId="1525F0CB" w14:textId="4108CADD" w:rsidR="006D7E24" w:rsidRPr="00A23197" w:rsidRDefault="0055148D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Данни за</w:t>
      </w:r>
      <w:r w:rsidR="006D7E24" w:rsidRPr="00A23197">
        <w:rPr>
          <w:rFonts w:ascii="Times New Roman" w:hAnsi="Times New Roman"/>
          <w:b/>
          <w:sz w:val="24"/>
          <w:szCs w:val="24"/>
        </w:rPr>
        <w:t xml:space="preserve"> </w:t>
      </w:r>
      <w:r w:rsidR="002677D5" w:rsidRPr="00A23197">
        <w:rPr>
          <w:rFonts w:ascii="Times New Roman" w:hAnsi="Times New Roman"/>
          <w:b/>
          <w:sz w:val="24"/>
          <w:szCs w:val="24"/>
        </w:rPr>
        <w:t>титуляра на сметката</w:t>
      </w:r>
      <w:r w:rsidR="006D7E24" w:rsidRPr="00A23197">
        <w:rPr>
          <w:rFonts w:ascii="Times New Roman" w:hAnsi="Times New Roman"/>
          <w:b/>
          <w:sz w:val="24"/>
          <w:szCs w:val="24"/>
        </w:rPr>
        <w:t>(</w:t>
      </w:r>
      <w:r w:rsidRPr="00A23197">
        <w:rPr>
          <w:rFonts w:ascii="Times New Roman" w:hAnsi="Times New Roman"/>
          <w:b/>
          <w:sz w:val="24"/>
          <w:szCs w:val="24"/>
        </w:rPr>
        <w:t xml:space="preserve">трите имена на лицето, данни за </w:t>
      </w:r>
      <w:r w:rsidR="006D7E24" w:rsidRPr="00A23197">
        <w:rPr>
          <w:rFonts w:ascii="Times New Roman" w:hAnsi="Times New Roman"/>
          <w:b/>
          <w:sz w:val="24"/>
          <w:szCs w:val="24"/>
        </w:rPr>
        <w:t xml:space="preserve"> училище, настоятелство</w:t>
      </w:r>
      <w:r w:rsidRPr="00A23197">
        <w:rPr>
          <w:rFonts w:ascii="Times New Roman" w:hAnsi="Times New Roman"/>
          <w:b/>
          <w:sz w:val="24"/>
          <w:szCs w:val="24"/>
        </w:rPr>
        <w:t xml:space="preserve"> или други)</w:t>
      </w:r>
    </w:p>
    <w:p w14:paraId="443767A1" w14:textId="3D7A5724" w:rsidR="002677D5" w:rsidRPr="00A23197" w:rsidRDefault="002677D5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…………………………………………………………………………………………………………….</w:t>
      </w:r>
    </w:p>
    <w:p w14:paraId="2504516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28FCA" w14:textId="0331CD4E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г.; Фактура № …………/ дата …….…20</w:t>
      </w:r>
      <w:r w:rsidR="006D7E24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</w:t>
      </w:r>
    </w:p>
    <w:p w14:paraId="2A430FE7" w14:textId="3BCDF620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69C5CA63" w14:textId="1DCF6D18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63F21E04" w14:textId="39BFFF49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0B9109CC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8A8962" w14:textId="77777777" w:rsidR="009A7B82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Приел: ________________________                              Предал: </w:t>
      </w:r>
    </w:p>
    <w:p w14:paraId="563195AC" w14:textId="424A2C57" w:rsidR="0002584B" w:rsidRPr="00A23197" w:rsidRDefault="0002584B" w:rsidP="00A2319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 </w:t>
      </w:r>
      <w:r w:rsidR="006D7E24" w:rsidRPr="00A23197">
        <w:rPr>
          <w:rFonts w:ascii="Times New Roman" w:hAnsi="Times New Roman"/>
          <w:i/>
          <w:sz w:val="24"/>
          <w:szCs w:val="24"/>
        </w:rPr>
        <w:t xml:space="preserve">Янка </w:t>
      </w:r>
      <w:r w:rsidR="002677D5" w:rsidRPr="00A23197">
        <w:rPr>
          <w:rFonts w:ascii="Times New Roman" w:hAnsi="Times New Roman"/>
          <w:i/>
          <w:sz w:val="24"/>
          <w:szCs w:val="24"/>
        </w:rPr>
        <w:t>П</w:t>
      </w:r>
      <w:r w:rsidR="006D7E24" w:rsidRPr="00A23197">
        <w:rPr>
          <w:rFonts w:ascii="Times New Roman" w:hAnsi="Times New Roman"/>
          <w:i/>
          <w:sz w:val="24"/>
          <w:szCs w:val="24"/>
        </w:rPr>
        <w:t>анева</w:t>
      </w:r>
    </w:p>
    <w:p w14:paraId="4747DB06" w14:textId="77777777" w:rsidR="0002584B" w:rsidRPr="00A23197" w:rsidRDefault="0002584B" w:rsidP="00A23197">
      <w:pPr>
        <w:spacing w:line="240" w:lineRule="auto"/>
        <w:ind w:left="720" w:firstLine="720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Подпис:                                                                                                        Подпис:</w:t>
      </w:r>
    </w:p>
    <w:p w14:paraId="2938619A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ІІ. ЗА ПЪТНИ РАЗХОДИ НА СЪСТЕЗАТЕЛИТЕ</w:t>
      </w:r>
    </w:p>
    <w:p w14:paraId="73052264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</w:p>
    <w:p w14:paraId="2705412D" w14:textId="77777777" w:rsidR="0002584B" w:rsidRPr="00A23197" w:rsidRDefault="0002584B" w:rsidP="00A2319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Списък на учениците от тренировъчната фирма за възстановяване на разходи за пътуване</w:t>
      </w:r>
    </w:p>
    <w:p w14:paraId="0FA23617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90"/>
        <w:gridCol w:w="170"/>
        <w:gridCol w:w="1840"/>
        <w:gridCol w:w="1900"/>
        <w:gridCol w:w="3180"/>
      </w:tblGrid>
      <w:tr w:rsidR="0002584B" w:rsidRPr="00A23197" w14:paraId="2791B640" w14:textId="77777777" w:rsidTr="00F743E7">
        <w:trPr>
          <w:trHeight w:val="519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C28E" w14:textId="51028802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02584B" w:rsidRPr="00A23197" w14:paraId="34B22350" w14:textId="77777777" w:rsidTr="00F743E7">
        <w:trPr>
          <w:trHeight w:val="54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987F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СПИСЪК НА СЪСТЕЗАТЕЛИТЕ ЗА ВЪЗСТАНОВЯВАНЕ НА ПЪТНИ РАЗХОДИ</w:t>
            </w:r>
          </w:p>
        </w:tc>
      </w:tr>
      <w:tr w:rsidR="0002584B" w:rsidRPr="00A23197" w14:paraId="7D64756B" w14:textId="77777777" w:rsidTr="00F743E7">
        <w:trPr>
          <w:trHeight w:val="3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1955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CA3BC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7992B777" w14:textId="77777777" w:rsidTr="00F743E7">
        <w:trPr>
          <w:trHeight w:val="3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97D3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4462E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1FB8656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954CFD" w14:textId="2F21E50E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……………… / име 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4A0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9F7FED" w14:textId="7176C0B9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72C89512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F8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17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18CEF7" w14:textId="73CC69AC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663EA99A" w14:textId="77777777" w:rsidTr="004A143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CE5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B1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682ACB" w14:textId="03FEDE0E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54389BF6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D5C87" w14:textId="042D67B3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…………….  /име/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9E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91B77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15AA644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1A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8D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16522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1FF26A6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18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EA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E053E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3062452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A7974" w14:textId="578112B9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……………… /име/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5E7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3EB082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04CE453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475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920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FFF45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A974677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2BA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36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81E76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7CAF22A" w14:textId="77777777" w:rsidTr="00F743E7">
        <w:trPr>
          <w:trHeight w:val="312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771A3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  <w:t>гр./ с.  (от-до)</w:t>
            </w:r>
          </w:p>
        </w:tc>
        <w:tc>
          <w:tcPr>
            <w:tcW w:w="7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35D22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ХХХХ-ХХХХ</w:t>
            </w:r>
          </w:p>
        </w:tc>
      </w:tr>
      <w:tr w:rsidR="0002584B" w:rsidRPr="00A23197" w14:paraId="72092839" w14:textId="77777777" w:rsidTr="00F743E7">
        <w:trPr>
          <w:trHeight w:val="37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F54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  <w:t xml:space="preserve"> дата</w:t>
            </w:r>
          </w:p>
        </w:tc>
        <w:tc>
          <w:tcPr>
            <w:tcW w:w="75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5505F" w14:textId="406A5963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C50DA1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–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4045CA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2584B" w:rsidRPr="00A23197" w14:paraId="6E4A8243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8F92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72E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004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464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3673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628DEA2" w14:textId="77777777" w:rsidTr="00F743E7">
        <w:trPr>
          <w:trHeight w:val="264"/>
        </w:trPr>
        <w:tc>
          <w:tcPr>
            <w:tcW w:w="21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3B743EC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99044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45E32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13D4DDC7" w14:textId="77777777" w:rsidTr="00F743E7">
        <w:trPr>
          <w:trHeight w:val="444"/>
        </w:trPr>
        <w:tc>
          <w:tcPr>
            <w:tcW w:w="2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F1C9E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BE06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3D042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276BC98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E91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61FD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862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249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1AB0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744EE04" w14:textId="77777777" w:rsidTr="00F743E7">
        <w:trPr>
          <w:trHeight w:val="456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FBFC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CE67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33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25D462D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BD90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EFF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0557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подпис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C661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печат</w:t>
            </w:r>
          </w:p>
        </w:tc>
      </w:tr>
    </w:tbl>
    <w:p w14:paraId="5FE14CBD" w14:textId="77777777" w:rsidR="0002584B" w:rsidRPr="00A23197" w:rsidRDefault="0002584B" w:rsidP="00A23197">
      <w:pPr>
        <w:spacing w:line="240" w:lineRule="auto"/>
        <w:rPr>
          <w:rFonts w:ascii="Times New Roman" w:hAnsi="Times New Roman"/>
          <w:color w:val="44546A"/>
          <w:sz w:val="24"/>
          <w:szCs w:val="24"/>
        </w:rPr>
      </w:pPr>
      <w:r w:rsidRPr="00A23197">
        <w:rPr>
          <w:rFonts w:ascii="Times New Roman" w:hAnsi="Times New Roman"/>
          <w:color w:val="44546A"/>
          <w:sz w:val="24"/>
          <w:szCs w:val="24"/>
        </w:rPr>
        <w:br w:type="page"/>
      </w:r>
    </w:p>
    <w:p w14:paraId="7213FA76" w14:textId="13EEA63E" w:rsidR="0002584B" w:rsidRPr="004A1437" w:rsidRDefault="0002584B" w:rsidP="00AB1921">
      <w:pPr>
        <w:pStyle w:val="ListParagraph"/>
        <w:numPr>
          <w:ilvl w:val="0"/>
          <w:numId w:val="39"/>
        </w:num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  <w:r w:rsidRPr="004A1437">
        <w:rPr>
          <w:rFonts w:ascii="Times New Roman" w:hAnsi="Times New Roman"/>
          <w:sz w:val="24"/>
          <w:szCs w:val="24"/>
        </w:rPr>
        <w:lastRenderedPageBreak/>
        <w:t xml:space="preserve">Протокол за изпратени разходни документи за транспорт </w:t>
      </w:r>
    </w:p>
    <w:p w14:paraId="037C7323" w14:textId="77777777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>МЕЖДУНАРОДЕН ПАНАИР НА УЧЕБНО-ТРЕНИРОВЪЧНИТЕ ФИРМИ</w:t>
      </w:r>
    </w:p>
    <w:p w14:paraId="5859B957" w14:textId="0B164ACB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 xml:space="preserve"> </w:t>
      </w:r>
      <w:r w:rsidRPr="009470FE">
        <w:rPr>
          <w:rFonts w:ascii="Times New Roman" w:hAnsi="Times New Roman"/>
          <w:sz w:val="24"/>
          <w:szCs w:val="24"/>
        </w:rPr>
        <w:t>„</w:t>
      </w:r>
      <w:r w:rsidRPr="009470FE">
        <w:rPr>
          <w:rFonts w:ascii="Times New Roman" w:hAnsi="Times New Roman"/>
          <w:b/>
          <w:bCs/>
          <w:sz w:val="24"/>
          <w:szCs w:val="24"/>
        </w:rPr>
        <w:t xml:space="preserve">ТФ ФЕСТ – МЛАД ПРЕДПРИЕМАЧ“  </w:t>
      </w:r>
      <w:r w:rsidR="00F743E7" w:rsidRPr="009470FE">
        <w:rPr>
          <w:rFonts w:ascii="Times New Roman" w:hAnsi="Times New Roman"/>
          <w:b/>
          <w:bCs/>
          <w:sz w:val="24"/>
          <w:szCs w:val="24"/>
        </w:rPr>
        <w:t>202</w:t>
      </w:r>
      <w:r w:rsidR="00C50DA1" w:rsidRPr="009470FE">
        <w:rPr>
          <w:rFonts w:ascii="Times New Roman" w:hAnsi="Times New Roman"/>
          <w:b/>
          <w:bCs/>
          <w:sz w:val="24"/>
          <w:szCs w:val="24"/>
        </w:rPr>
        <w:t>6</w:t>
      </w:r>
    </w:p>
    <w:p w14:paraId="5A864CA2" w14:textId="77777777" w:rsidR="009470FE" w:rsidRDefault="009470FE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1BF520" w14:textId="7DEBCF8D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ПРОТОКОЛ </w:t>
      </w:r>
    </w:p>
    <w:p w14:paraId="1E97C1F7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8E597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за възстановяване на средства за пътни разходи </w:t>
      </w:r>
    </w:p>
    <w:p w14:paraId="6D8CA8EB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9421F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Долуподписаният </w:t>
      </w:r>
    </w:p>
    <w:p w14:paraId="57AA77C0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C0EE72" w14:textId="0DB82152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21886242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E4576" w14:textId="6BE2FFA8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22B7E48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(телефон за връзка)</w:t>
      </w:r>
    </w:p>
    <w:p w14:paraId="38EA7901" w14:textId="7E76CB0F" w:rsidR="0002584B" w:rsidRPr="00A23197" w:rsidRDefault="0002584B" w:rsidP="00A2319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630F9ED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(училище)</w:t>
      </w:r>
    </w:p>
    <w:p w14:paraId="6FF0B56A" w14:textId="532311AD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Гр./с. ………………………………………………ул.………………………………………………………№…</w:t>
      </w:r>
    </w:p>
    <w:p w14:paraId="006C85D1" w14:textId="77777777" w:rsidR="0002584B" w:rsidRPr="00A23197" w:rsidRDefault="0002584B" w:rsidP="00A23197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 (адрес)</w:t>
      </w:r>
    </w:p>
    <w:p w14:paraId="1F5FC6EC" w14:textId="77777777" w:rsidR="0055148D" w:rsidRPr="00A23197" w:rsidRDefault="0055148D" w:rsidP="00A231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Банкова сметка, по която да бъде възстановена сумата, ако училището или негов представител е заплатил предварително …………………………………………………….</w:t>
      </w:r>
    </w:p>
    <w:p w14:paraId="385F1FCE" w14:textId="77777777" w:rsidR="0055148D" w:rsidRPr="00A23197" w:rsidRDefault="0055148D" w:rsidP="00A231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Данни за титуляра на сметката(трите имена на лицето, данни за  училище, настоятелство или други)</w:t>
      </w:r>
    </w:p>
    <w:p w14:paraId="0B43A8B8" w14:textId="3453F409" w:rsidR="0002584B" w:rsidRPr="00A23197" w:rsidRDefault="0055148D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…………………………………………………………………………………………………………….</w:t>
      </w:r>
    </w:p>
    <w:p w14:paraId="3DAC5045" w14:textId="1FF86BAB" w:rsidR="0002584B" w:rsidRPr="00A23197" w:rsidRDefault="0002584B" w:rsidP="00A23197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Декларирам,</w:t>
      </w:r>
      <w:r w:rsidR="00180A15" w:rsidRPr="00A23197">
        <w:rPr>
          <w:rFonts w:ascii="Times New Roman" w:hAnsi="Times New Roman"/>
          <w:b/>
          <w:sz w:val="24"/>
          <w:szCs w:val="24"/>
        </w:rPr>
        <w:t xml:space="preserve"> че</w:t>
      </w:r>
      <w:r w:rsidRPr="00A23197">
        <w:rPr>
          <w:rFonts w:ascii="Times New Roman" w:hAnsi="Times New Roman"/>
          <w:b/>
          <w:sz w:val="24"/>
          <w:szCs w:val="24"/>
        </w:rPr>
        <w:t xml:space="preserve"> сумата .......................................................... </w:t>
      </w:r>
      <w:r w:rsidR="00DF139C" w:rsidRPr="00A23197">
        <w:rPr>
          <w:rFonts w:ascii="Times New Roman" w:hAnsi="Times New Roman"/>
          <w:b/>
          <w:sz w:val="24"/>
          <w:szCs w:val="24"/>
        </w:rPr>
        <w:t>евро</w:t>
      </w:r>
      <w:r w:rsidRPr="00A23197">
        <w:rPr>
          <w:rFonts w:ascii="Times New Roman" w:hAnsi="Times New Roman"/>
          <w:b/>
          <w:sz w:val="24"/>
          <w:szCs w:val="24"/>
        </w:rPr>
        <w:t xml:space="preserve"> /…............ </w:t>
      </w:r>
      <w:r w:rsidR="00DF139C" w:rsidRPr="00A23197">
        <w:rPr>
          <w:rFonts w:ascii="Times New Roman" w:hAnsi="Times New Roman"/>
          <w:b/>
          <w:sz w:val="24"/>
          <w:szCs w:val="24"/>
        </w:rPr>
        <w:t>евро</w:t>
      </w:r>
      <w:r w:rsidRPr="00A23197">
        <w:rPr>
          <w:rFonts w:ascii="Times New Roman" w:hAnsi="Times New Roman"/>
          <w:b/>
          <w:sz w:val="24"/>
          <w:szCs w:val="24"/>
        </w:rPr>
        <w:t>/</w:t>
      </w:r>
    </w:p>
    <w:p w14:paraId="16902E1A" w14:textId="62DEBCF1" w:rsidR="0002584B" w:rsidRPr="00A23197" w:rsidRDefault="0002584B" w:rsidP="00A23197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(с думи </w:t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>и</w:t>
      </w:r>
      <w:r w:rsidRPr="00A23197">
        <w:rPr>
          <w:rFonts w:ascii="Times New Roman" w:hAnsi="Times New Roman"/>
          <w:sz w:val="24"/>
          <w:szCs w:val="24"/>
        </w:rPr>
        <w:tab/>
        <w:t>с цифри)</w:t>
      </w:r>
    </w:p>
    <w:p w14:paraId="6310F879" w14:textId="6E258C1C" w:rsidR="0002584B" w:rsidRPr="00A23197" w:rsidRDefault="00180A15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е </w:t>
      </w:r>
      <w:r w:rsidR="0002584B" w:rsidRPr="00A23197">
        <w:rPr>
          <w:rFonts w:ascii="Times New Roman" w:hAnsi="Times New Roman"/>
          <w:sz w:val="24"/>
          <w:szCs w:val="24"/>
        </w:rPr>
        <w:t>за покриване на разходите за пътуване на</w:t>
      </w:r>
      <w:r w:rsidR="004A1437">
        <w:rPr>
          <w:rFonts w:ascii="Times New Roman" w:hAnsi="Times New Roman"/>
          <w:sz w:val="24"/>
          <w:szCs w:val="24"/>
        </w:rPr>
        <w:t>……..</w:t>
      </w:r>
      <w:r w:rsidR="0002584B" w:rsidRPr="00A23197">
        <w:rPr>
          <w:rFonts w:ascii="Times New Roman" w:hAnsi="Times New Roman"/>
          <w:sz w:val="24"/>
          <w:szCs w:val="24"/>
        </w:rPr>
        <w:t xml:space="preserve"> състезатели на ТФ ФЕСТ 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="0002584B" w:rsidRPr="00A23197">
        <w:rPr>
          <w:rFonts w:ascii="Times New Roman" w:hAnsi="Times New Roman"/>
          <w:sz w:val="24"/>
          <w:szCs w:val="24"/>
        </w:rPr>
        <w:t xml:space="preserve"> по маршрута:</w:t>
      </w:r>
    </w:p>
    <w:p w14:paraId="1D191D3D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37A7C" w14:textId="696E5980" w:rsidR="0002584B" w:rsidRPr="00A23197" w:rsidRDefault="0002584B" w:rsidP="00A2319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…………………….…………. – Пловдив – на ….. 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..........................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</w:p>
    <w:p w14:paraId="39FED245" w14:textId="13EBEEA7" w:rsidR="0002584B" w:rsidRPr="00A23197" w:rsidRDefault="0002584B" w:rsidP="00A2319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Пловдив – …………………….…………. – на ….. 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..........................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</w:p>
    <w:p w14:paraId="7FD57821" w14:textId="598E2313" w:rsidR="0002584B" w:rsidRPr="00A23197" w:rsidRDefault="00180A15" w:rsidP="00A23197">
      <w:pPr>
        <w:tabs>
          <w:tab w:val="left" w:pos="601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с</w:t>
      </w:r>
      <w:r w:rsidR="0002584B" w:rsidRPr="00A23197">
        <w:rPr>
          <w:rFonts w:ascii="Times New Roman" w:hAnsi="Times New Roman"/>
          <w:sz w:val="24"/>
          <w:szCs w:val="24"/>
        </w:rPr>
        <w:t>ъгласно представените: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2584B" w:rsidRPr="00A23197" w14:paraId="6C184757" w14:textId="77777777" w:rsidTr="00F743E7">
        <w:tc>
          <w:tcPr>
            <w:tcW w:w="3070" w:type="dxa"/>
          </w:tcPr>
          <w:p w14:paraId="3B6E8CBD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Еднопосочен билет</w:t>
            </w:r>
          </w:p>
        </w:tc>
        <w:tc>
          <w:tcPr>
            <w:tcW w:w="3070" w:type="dxa"/>
          </w:tcPr>
          <w:p w14:paraId="1B1A0727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Двупосочен билет</w:t>
            </w:r>
          </w:p>
        </w:tc>
        <w:tc>
          <w:tcPr>
            <w:tcW w:w="3070" w:type="dxa"/>
          </w:tcPr>
          <w:p w14:paraId="50912A80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Фактура за нает транспорт</w:t>
            </w:r>
          </w:p>
        </w:tc>
      </w:tr>
      <w:tr w:rsidR="0002584B" w:rsidRPr="00A23197" w14:paraId="17E00D9F" w14:textId="77777777" w:rsidTr="00F743E7">
        <w:tc>
          <w:tcPr>
            <w:tcW w:w="3070" w:type="dxa"/>
          </w:tcPr>
          <w:p w14:paraId="7A75C272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 xml:space="preserve">Бр. </w:t>
            </w:r>
          </w:p>
        </w:tc>
        <w:tc>
          <w:tcPr>
            <w:tcW w:w="3070" w:type="dxa"/>
          </w:tcPr>
          <w:p w14:paraId="12B19AB5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3070" w:type="dxa"/>
          </w:tcPr>
          <w:p w14:paraId="4288DF01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</w:tbl>
    <w:p w14:paraId="09774197" w14:textId="77777777" w:rsidR="0002584B" w:rsidRPr="00A23197" w:rsidRDefault="0002584B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BF381" w14:textId="1EB957D0" w:rsidR="0002584B" w:rsidRPr="00A23197" w:rsidRDefault="0002584B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A959D" w14:textId="77777777" w:rsidR="00A3213E" w:rsidRPr="00A23197" w:rsidRDefault="00A3213E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977CD" w14:textId="6154908A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Дата: ….04.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</w:t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  <w:t>Подпис:</w:t>
      </w:r>
    </w:p>
    <w:p w14:paraId="3955C871" w14:textId="794C8594" w:rsidR="0002584B" w:rsidRPr="00A23197" w:rsidRDefault="002677D5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Документите </w:t>
      </w:r>
      <w:r w:rsidR="0002584B" w:rsidRPr="00A23197">
        <w:rPr>
          <w:rFonts w:ascii="Times New Roman" w:hAnsi="Times New Roman"/>
          <w:b/>
          <w:sz w:val="24"/>
          <w:szCs w:val="24"/>
        </w:rPr>
        <w:t>се изпращат на адрес:</w:t>
      </w:r>
    </w:p>
    <w:p w14:paraId="2AF77024" w14:textId="451A078D" w:rsidR="0002584B" w:rsidRPr="00A23197" w:rsidRDefault="00A14A57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Институт по образованието</w:t>
      </w:r>
    </w:p>
    <w:p w14:paraId="65ADAC32" w14:textId="1946F57B" w:rsidR="00353D30" w:rsidRPr="00A23197" w:rsidRDefault="006437DE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 xml:space="preserve">ПК 1113 </w:t>
      </w:r>
      <w:r w:rsidR="0002584B" w:rsidRPr="00A23197">
        <w:rPr>
          <w:rFonts w:ascii="Times New Roman" w:hAnsi="Times New Roman"/>
          <w:b/>
          <w:i/>
          <w:sz w:val="24"/>
          <w:szCs w:val="24"/>
        </w:rPr>
        <w:t xml:space="preserve"> гр. </w:t>
      </w:r>
      <w:r w:rsidR="00353D30" w:rsidRPr="00A23197">
        <w:rPr>
          <w:rFonts w:ascii="Times New Roman" w:hAnsi="Times New Roman"/>
          <w:b/>
          <w:i/>
          <w:sz w:val="24"/>
          <w:szCs w:val="24"/>
        </w:rPr>
        <w:t>София, бул."Цариградско шосе“ № 125, блок 5, ет. 2</w:t>
      </w:r>
      <w:r w:rsidR="00353D30" w:rsidRPr="00A23197">
        <w:rPr>
          <w:rFonts w:ascii="Times New Roman" w:hAnsi="Times New Roman"/>
          <w:b/>
          <w:i/>
          <w:sz w:val="24"/>
          <w:szCs w:val="24"/>
        </w:rPr>
        <w:tab/>
      </w:r>
    </w:p>
    <w:p w14:paraId="64881D20" w14:textId="4C08CF0D" w:rsidR="0002584B" w:rsidRPr="00C532FD" w:rsidRDefault="0002584B" w:rsidP="00C532FD">
      <w:pPr>
        <w:pStyle w:val="ListParagraph"/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C532FD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  <w:r w:rsidRPr="00C532FD">
        <w:rPr>
          <w:rFonts w:ascii="Times New Roman" w:hAnsi="Times New Roman"/>
          <w:sz w:val="24"/>
          <w:szCs w:val="24"/>
        </w:rPr>
        <w:lastRenderedPageBreak/>
        <w:t>Примерен образец на фактурите за организирано пътуване с нает транспорт.</w:t>
      </w:r>
    </w:p>
    <w:p w14:paraId="7C7EB5CE" w14:textId="07AD69FE" w:rsidR="0002584B" w:rsidRPr="00A23197" w:rsidRDefault="0002584B" w:rsidP="00A23197">
      <w:pPr>
        <w:spacing w:after="120" w:line="240" w:lineRule="auto"/>
        <w:ind w:left="720"/>
        <w:rPr>
          <w:rFonts w:ascii="Times New Roman" w:hAnsi="Times New Roman"/>
          <w:b/>
          <w:color w:val="FF0000"/>
          <w:sz w:val="24"/>
          <w:szCs w:val="24"/>
        </w:rPr>
      </w:pP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>Маршрутът и датата на превоза следва да са описани в текста на фактурата.</w:t>
      </w:r>
    </w:p>
    <w:p w14:paraId="54EA5DB9" w14:textId="1409AAB3" w:rsidR="0002584B" w:rsidRPr="00D0027A" w:rsidRDefault="0002584B" w:rsidP="00D0027A">
      <w:pPr>
        <w:spacing w:after="120" w:line="240" w:lineRule="auto"/>
        <w:rPr>
          <w:rFonts w:ascii="Times New Roman" w:hAnsi="Times New Roman"/>
          <w:color w:val="44546A"/>
          <w:sz w:val="24"/>
          <w:szCs w:val="24"/>
        </w:rPr>
      </w:pPr>
    </w:p>
    <w:p w14:paraId="5E39B5D4" w14:textId="5134D6C6" w:rsidR="00B308AA" w:rsidRPr="00A23197" w:rsidRDefault="00DA3E12" w:rsidP="00A23197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09D8B9" wp14:editId="3E7DFBDE">
            <wp:extent cx="6290945" cy="4086860"/>
            <wp:effectExtent l="0" t="0" r="0" b="8890"/>
            <wp:docPr id="1961324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19D4" w14:textId="4FA219D2" w:rsidR="00B308AA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</w:p>
    <w:p w14:paraId="13613482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ІІІ. ЗА НОЩУВКИ НА СЪСТЕЗАТЕЛИТЕ</w:t>
      </w:r>
    </w:p>
    <w:p w14:paraId="13282D28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59076A" w14:textId="4FD41AC4" w:rsidR="0002584B" w:rsidRPr="00A23197" w:rsidRDefault="0002584B" w:rsidP="00A23197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състезателите от учебна фирма, на които </w:t>
      </w:r>
      <w:r w:rsidR="00B308AA" w:rsidRPr="00A23197">
        <w:rPr>
          <w:rFonts w:ascii="Times New Roman" w:hAnsi="Times New Roman"/>
          <w:i/>
          <w:sz w:val="24"/>
          <w:szCs w:val="24"/>
        </w:rPr>
        <w:t>ИО</w:t>
      </w:r>
      <w:r w:rsidRPr="00A23197">
        <w:rPr>
          <w:rFonts w:ascii="Times New Roman" w:hAnsi="Times New Roman"/>
          <w:i/>
          <w:sz w:val="24"/>
          <w:szCs w:val="24"/>
        </w:rPr>
        <w:t xml:space="preserve"> поема разходите за нощувки в хотел </w:t>
      </w:r>
      <w:r w:rsidRPr="00A23197">
        <w:rPr>
          <w:rFonts w:ascii="Times New Roman" w:hAnsi="Times New Roman"/>
          <w:i/>
          <w:color w:val="FF0000"/>
          <w:sz w:val="24"/>
          <w:szCs w:val="24"/>
        </w:rPr>
        <w:t>ХХХХХХХХХХХХ</w:t>
      </w:r>
      <w:r w:rsidRPr="00A23197">
        <w:rPr>
          <w:rFonts w:ascii="Times New Roman" w:hAnsi="Times New Roman"/>
          <w:i/>
          <w:sz w:val="24"/>
          <w:szCs w:val="24"/>
        </w:rPr>
        <w:t xml:space="preserve"> град Пловдив</w:t>
      </w:r>
    </w:p>
    <w:p w14:paraId="7D7E239A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520"/>
        <w:gridCol w:w="660"/>
        <w:gridCol w:w="1840"/>
        <w:gridCol w:w="1900"/>
        <w:gridCol w:w="3180"/>
      </w:tblGrid>
      <w:tr w:rsidR="0002584B" w:rsidRPr="00A23197" w14:paraId="17DAF8FC" w14:textId="77777777" w:rsidTr="00F743E7">
        <w:trPr>
          <w:trHeight w:val="51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D0B1" w14:textId="6211A841" w:rsidR="0002584B" w:rsidRPr="00A23197" w:rsidRDefault="009470FE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70FE">
              <w:rPr>
                <w:rFonts w:ascii="Times New Roman" w:hAnsi="Times New Roman"/>
                <w:b/>
                <w:sz w:val="24"/>
                <w:szCs w:val="24"/>
              </w:rPr>
              <w:t>МЕЖДУНАРОДЕН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2026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02584B" w:rsidRPr="00A23197" w14:paraId="67595C1B" w14:textId="77777777" w:rsidTr="00F743E7">
        <w:trPr>
          <w:trHeight w:val="5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979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СПИСЪК НА УЧЕНИЦИТЕ-СЪСТЕЗАТЕЛИ</w:t>
            </w:r>
          </w:p>
        </w:tc>
      </w:tr>
      <w:tr w:rsidR="0002584B" w:rsidRPr="00A23197" w14:paraId="7DA264A9" w14:textId="77777777" w:rsidTr="00F743E7">
        <w:trPr>
          <w:trHeight w:val="456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F6E1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A06DD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7BFC423" w14:textId="77777777" w:rsidTr="00F743E7">
        <w:trPr>
          <w:trHeight w:val="55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C90E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4F717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E994777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41C2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"МЕЧТА"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C8C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4C48F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 Иванов Иванов</w:t>
            </w:r>
          </w:p>
        </w:tc>
      </w:tr>
      <w:tr w:rsidR="0002584B" w:rsidRPr="00A23197" w14:paraId="1B0CC21A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582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0C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74E8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 Илиев Илиев</w:t>
            </w:r>
          </w:p>
        </w:tc>
      </w:tr>
      <w:tr w:rsidR="0002584B" w:rsidRPr="00A23197" w14:paraId="550BC0B7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1B3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B0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2E8E0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Ивана Иванова Иванова</w:t>
            </w:r>
          </w:p>
        </w:tc>
      </w:tr>
      <w:tr w:rsidR="0002584B" w:rsidRPr="00A23197" w14:paraId="37FF893B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D175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ХХХ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C1B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6F27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23B55AE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E67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AA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1BA95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BBE0685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21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AA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12BBDE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2B9C5F6F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CF21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ХХХ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F53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BB043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65A83CD6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F6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B1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7F09D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D504F00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A8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2488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8772E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245F7B33" w14:textId="77777777" w:rsidTr="00F743E7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3A498" w14:textId="7988585E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Нощувка на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FE1CC8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</w:rPr>
              <w:t>ДА / 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2FC06" w14:textId="0732032B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Нощувка на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B441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</w:rPr>
              <w:t>ДА / НЕ</w:t>
            </w:r>
          </w:p>
        </w:tc>
      </w:tr>
      <w:tr w:rsidR="0002584B" w:rsidRPr="00A23197" w14:paraId="4D0DFB5F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156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F6A3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34D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0D4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C82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CFC0D4B" w14:textId="77777777" w:rsidTr="00F743E7">
        <w:trPr>
          <w:trHeight w:val="264"/>
        </w:trPr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2C7153B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A6468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ECDD8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56635519" w14:textId="77777777" w:rsidTr="00F743E7">
        <w:trPr>
          <w:trHeight w:val="492"/>
        </w:trPr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96AA06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56F5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8E0BB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A30339D" w14:textId="77777777" w:rsidTr="00F743E7">
        <w:trPr>
          <w:trHeight w:val="32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48B1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866C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2C3C2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BBC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15430058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D1D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73F8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2C1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F0A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551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14D1080" w14:textId="77777777" w:rsidTr="00F743E7">
        <w:trPr>
          <w:trHeight w:val="456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0FC6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F930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08F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358BB538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EC26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4192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67DB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подпис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B00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печат</w:t>
            </w:r>
          </w:p>
        </w:tc>
      </w:tr>
      <w:tr w:rsidR="0002584B" w:rsidRPr="00A23197" w14:paraId="088EC30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3FEA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60A7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1B68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BE1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DA99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67DD4CA5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D23301" w14:textId="77777777" w:rsidR="0002584B" w:rsidRPr="00A23197" w:rsidRDefault="0002584B" w:rsidP="00A23197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  <w:r w:rsidRPr="00A23197">
        <w:rPr>
          <w:rFonts w:ascii="Times New Roman" w:hAnsi="Times New Roman"/>
          <w:i/>
          <w:sz w:val="24"/>
          <w:szCs w:val="24"/>
        </w:rPr>
        <w:lastRenderedPageBreak/>
        <w:t>Примерен образец на фактура за нощувка на състезателите</w:t>
      </w:r>
    </w:p>
    <w:p w14:paraId="232E8235" w14:textId="592B7476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A45E33A" w14:textId="5DA594CA" w:rsidR="0002584B" w:rsidRPr="00A23197" w:rsidRDefault="008F188B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B09C05" wp14:editId="78B171DC">
            <wp:extent cx="6290945" cy="3576955"/>
            <wp:effectExtent l="0" t="0" r="0" b="4445"/>
            <wp:docPr id="10438245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84B" w:rsidRPr="00A23197">
        <w:rPr>
          <w:rFonts w:ascii="Times New Roman" w:hAnsi="Times New Roman"/>
          <w:sz w:val="24"/>
          <w:szCs w:val="24"/>
        </w:rPr>
        <w:br w:type="page"/>
      </w:r>
    </w:p>
    <w:p w14:paraId="69264E23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ІV. ЗАЯВКА ЗА ПРОПУСКИ ЗА АВТОМОБИЛИ, АВТОБУСИ И УЧЕНИЦИ И УЧИТЕЛИ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660"/>
        <w:gridCol w:w="1840"/>
        <w:gridCol w:w="1900"/>
        <w:gridCol w:w="3180"/>
      </w:tblGrid>
      <w:tr w:rsidR="0002584B" w:rsidRPr="00A23197" w14:paraId="48EE11FA" w14:textId="77777777" w:rsidTr="00F743E7">
        <w:trPr>
          <w:trHeight w:val="51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797D" w14:textId="65E0F6FA" w:rsidR="0002584B" w:rsidRPr="00A23197" w:rsidRDefault="003422CA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ИЗПРАЩА СЕ НА АДРЕС </w:t>
            </w:r>
            <w:hyperlink r:id="rId10" w:history="1">
              <w:r w:rsidRPr="00A23197">
                <w:rPr>
                  <w:rStyle w:val="Hyperlink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/>
                </w:rPr>
                <w:t>fair@buct.org</w:t>
              </w:r>
            </w:hyperlink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до 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="00F930B4"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7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АПРИЛ 202</w:t>
            </w:r>
            <w:r w:rsidR="008271F3"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година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!</w:t>
            </w:r>
          </w:p>
          <w:p w14:paraId="2A91BC6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3F49467" w14:textId="2EBBAA24" w:rsidR="0002584B" w:rsidRPr="00A23197" w:rsidRDefault="009470FE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70FE">
              <w:rPr>
                <w:rFonts w:ascii="Times New Roman" w:hAnsi="Times New Roman"/>
                <w:b/>
                <w:sz w:val="24"/>
                <w:szCs w:val="24"/>
              </w:rPr>
              <w:t>МЕЖДУНАРОДЕН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8271F3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02584B" w:rsidRPr="00A23197" w14:paraId="2A18BECF" w14:textId="77777777" w:rsidTr="00F743E7">
        <w:trPr>
          <w:trHeight w:val="5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4868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ЗАЯВКА ЗА ПРОПУСКИ</w:t>
            </w:r>
          </w:p>
        </w:tc>
      </w:tr>
      <w:tr w:rsidR="0002584B" w:rsidRPr="00A23197" w14:paraId="49812A36" w14:textId="77777777" w:rsidTr="00F743E7">
        <w:trPr>
          <w:trHeight w:val="87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CCAA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D7AFD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3FBF5845" w14:textId="77777777" w:rsidTr="00F743E7">
        <w:trPr>
          <w:trHeight w:val="87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D3D6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6A2FF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E82720E" w14:textId="77777777" w:rsidTr="00F743E7">
        <w:trPr>
          <w:trHeight w:val="87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A2FC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 ПРОПУСКИ ЗА АВТОМОБИЛИ/ АВТОБУСИ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920E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800F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 ПРОПУСКИ  ЗА УЧАСТНИЦИ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A1AC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979266E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E3F2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951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7455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D3B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389C6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5DD79691" w14:textId="77777777" w:rsidTr="00F743E7">
        <w:trPr>
          <w:trHeight w:val="264"/>
        </w:trPr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57C417F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D8159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C0A71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7BE6A65E" w14:textId="77777777" w:rsidTr="00F743E7">
        <w:trPr>
          <w:trHeight w:val="492"/>
        </w:trPr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B817C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45A9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C37ED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24647FC7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394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04489D8E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896C4B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C54B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B81D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020B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EF7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58754D1" w14:textId="77777777" w:rsidTr="00F743E7">
        <w:trPr>
          <w:trHeight w:val="459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6C85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F88CB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C76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EFA484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7E07C071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D88F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BC6D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527C3" w14:textId="4BF746D8" w:rsidR="0002584B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</w:t>
            </w:r>
            <w:r w:rsidR="0002584B"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одпис</w:t>
            </w:r>
          </w:p>
          <w:p w14:paraId="1D0EE8DE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39936626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512B9085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31D8FE67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136DF" w14:textId="17DE21AD" w:rsidR="0002584B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</w:t>
            </w:r>
            <w:r w:rsidR="0002584B"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ечат</w:t>
            </w:r>
          </w:p>
          <w:p w14:paraId="11C846BF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27638ECB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453979BE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6CA48178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0A6EA5F7" w14:textId="77777777" w:rsidR="0002584B" w:rsidRPr="00A23197" w:rsidRDefault="0002584B" w:rsidP="00A23197">
      <w:pPr>
        <w:spacing w:line="240" w:lineRule="auto"/>
        <w:ind w:left="1985" w:hanging="1985"/>
        <w:jc w:val="center"/>
        <w:rPr>
          <w:rFonts w:ascii="Times New Roman" w:hAnsi="Times New Roman"/>
          <w:sz w:val="24"/>
          <w:szCs w:val="24"/>
        </w:rPr>
      </w:pPr>
    </w:p>
    <w:p w14:paraId="22722BD7" w14:textId="77777777" w:rsidR="00361626" w:rsidRPr="00A23197" w:rsidRDefault="00361626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52372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ADC23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70067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8008A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B6E7B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ED594" w14:textId="253EB7E0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DD89F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89608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B56E2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F612A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C46BE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67B74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BA293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4DE98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605F1" w14:textId="66DC4AF4" w:rsidR="00D0027A" w:rsidRDefault="00D00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C345566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02724" w14:textId="5F8E8E19" w:rsidR="00435AE7" w:rsidRPr="00435AE7" w:rsidRDefault="00435AE7" w:rsidP="00435AE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5AE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V. </w:t>
      </w:r>
      <w:r w:rsidRPr="00435AE7">
        <w:rPr>
          <w:rFonts w:ascii="Times New Roman" w:hAnsi="Times New Roman"/>
          <w:b/>
          <w:bCs/>
          <w:i/>
          <w:iCs/>
          <w:sz w:val="24"/>
          <w:szCs w:val="24"/>
        </w:rPr>
        <w:t>ДЕКЛАРАЦИЯ ЗА ИНФОРМИРАНОСТ И СЪГЛАСИЕ</w:t>
      </w:r>
    </w:p>
    <w:p w14:paraId="23570392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7BE7AEB" w14:textId="196A6FFD" w:rsidR="006157D3" w:rsidRPr="00104CB7" w:rsidRDefault="00435AE7" w:rsidP="00435AE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6157D3" w:rsidRPr="00104CB7">
        <w:rPr>
          <w:rFonts w:ascii="Times New Roman" w:hAnsi="Times New Roman"/>
          <w:i/>
          <w:iCs/>
          <w:sz w:val="24"/>
          <w:szCs w:val="24"/>
          <w:lang w:eastAsia="en-US"/>
        </w:rPr>
        <w:t>Приложение № 3</w:t>
      </w:r>
    </w:p>
    <w:p w14:paraId="317E40BF" w14:textId="1D61F834" w:rsidR="006157D3" w:rsidRPr="00104CB7" w:rsidRDefault="006157D3" w:rsidP="00A2319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US"/>
        </w:rPr>
      </w:pPr>
      <w:bookmarkStart w:id="2" w:name="_Hlk101432561"/>
      <w:r w:rsidRPr="00104CB7">
        <w:rPr>
          <w:rFonts w:ascii="Times New Roman" w:hAnsi="Times New Roman"/>
          <w:i/>
          <w:iCs/>
          <w:sz w:val="24"/>
          <w:szCs w:val="24"/>
          <w:lang w:eastAsia="en-US"/>
        </w:rPr>
        <w:t>към Заповед № РД 09-2784/29.10.2019 г.</w:t>
      </w:r>
      <w:r w:rsidR="00104CB7" w:rsidRPr="00104CB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на МОН</w:t>
      </w:r>
    </w:p>
    <w:bookmarkEnd w:id="2"/>
    <w:p w14:paraId="7353B6DC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AA7E3F0" w14:textId="7367E1F0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 Е К Л А Р А Ц И Я</w:t>
      </w:r>
      <w:r w:rsidRPr="00A23197">
        <w:rPr>
          <w:rFonts w:ascii="Times New Roman" w:hAnsi="Times New Roman"/>
          <w:sz w:val="24"/>
          <w:szCs w:val="24"/>
        </w:rPr>
        <w:t xml:space="preserve"> </w:t>
      </w:r>
    </w:p>
    <w:p w14:paraId="75E06459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за информираност и съгласие</w:t>
      </w:r>
    </w:p>
    <w:p w14:paraId="3C769555" w14:textId="77777777" w:rsidR="006157D3" w:rsidRPr="00A23197" w:rsidRDefault="006157D3" w:rsidP="00A231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на ученик (навършил 16 годишна възраст), участник в олимпиада/състезание </w:t>
      </w:r>
    </w:p>
    <w:p w14:paraId="2C4BA00B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78861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Долуподписаният/ата ……………………………………………………………………………..…,</w:t>
      </w:r>
    </w:p>
    <w:p w14:paraId="0F47EEE5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                             (име, презиме, фамилия на ученика)</w:t>
      </w:r>
    </w:p>
    <w:p w14:paraId="55A49232" w14:textId="77777777" w:rsidR="006157D3" w:rsidRPr="00A23197" w:rsidRDefault="006157D3" w:rsidP="00A23197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………………..……………………………………..………</w:t>
      </w:r>
    </w:p>
    <w:p w14:paraId="25895B30" w14:textId="77777777" w:rsidR="006157D3" w:rsidRPr="00A23197" w:rsidRDefault="006157D3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14:paraId="217BFDCE" w14:textId="77777777" w:rsidR="006157D3" w:rsidRPr="00A23197" w:rsidRDefault="006157D3" w:rsidP="00A23197">
      <w:pPr>
        <w:spacing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14:paraId="2CC4989C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>Дата на раждане: ………………………………….</w:t>
      </w:r>
    </w:p>
    <w:p w14:paraId="0D1F6B2C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 xml:space="preserve">Във връзка с участието ми в </w:t>
      </w:r>
      <w:r w:rsidRPr="00A23197">
        <w:rPr>
          <w:rFonts w:ascii="Times New Roman" w:hAnsi="Times New Roman"/>
          <w:b/>
          <w:sz w:val="24"/>
          <w:szCs w:val="24"/>
        </w:rPr>
        <w:t>ХХIX Международен панаир на учебно-тренировъчните фирми „ТФ ФЕСТ 2026 – МЛАД ПРЕДПРИЕМАЧ”</w:t>
      </w:r>
    </w:p>
    <w:p w14:paraId="095F29F0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iCs/>
          <w:sz w:val="24"/>
          <w:szCs w:val="24"/>
        </w:rPr>
        <w:t>(посочва се олимпиадата/състезанието)</w:t>
      </w:r>
    </w:p>
    <w:p w14:paraId="22D8A372" w14:textId="77777777" w:rsidR="006157D3" w:rsidRPr="00A23197" w:rsidRDefault="006157D3" w:rsidP="00A23197">
      <w:pPr>
        <w:pStyle w:val="ListParagraph"/>
        <w:numPr>
          <w:ilvl w:val="0"/>
          <w:numId w:val="41"/>
        </w:numPr>
        <w:tabs>
          <w:tab w:val="left" w:pos="426"/>
        </w:tabs>
        <w:spacing w:before="36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 Е К Л А Р И Р А М:</w:t>
      </w:r>
    </w:p>
    <w:p w14:paraId="6C031C49" w14:textId="77777777" w:rsidR="006157D3" w:rsidRPr="00A23197" w:rsidRDefault="006157D3" w:rsidP="00A2319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E610E7C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1. Запознат/а съм с целта и средствата на обработка на личните ми данни (три имена, училище, клас, населено място, резултати от конкурси), а именно за участието ми в </w:t>
      </w:r>
      <w:r w:rsidRPr="00A23197">
        <w:rPr>
          <w:rFonts w:ascii="Times New Roman" w:hAnsi="Times New Roman"/>
          <w:b/>
          <w:sz w:val="24"/>
          <w:szCs w:val="24"/>
        </w:rPr>
        <w:t>ХХIX Международен панаир на учебно-тренировъчните фирми „ТФ ФЕСТ 2026 – МЛАД ПРЕДПРИЕМАЧ</w:t>
      </w:r>
      <w:r w:rsidRPr="00A23197">
        <w:rPr>
          <w:rFonts w:ascii="Times New Roman" w:hAnsi="Times New Roman"/>
          <w:bCs/>
          <w:sz w:val="24"/>
          <w:szCs w:val="24"/>
        </w:rPr>
        <w:t>”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 в периода 22-24 април 2026 година,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в държавните, в общинските, в частните училища и в чуждестранните училища на територията на Република България.  </w:t>
      </w:r>
    </w:p>
    <w:p w14:paraId="7C758F86" w14:textId="6B881F34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Запознат/а съм, че администратор на личните данните е училището, в което се обучавам, както и с координатите за връзка с </w:t>
      </w:r>
      <w:r w:rsidR="00FC6D8A" w:rsidRPr="00A23197">
        <w:rPr>
          <w:rFonts w:ascii="Times New Roman" w:eastAsia="Times New Roman" w:hAnsi="Times New Roman"/>
          <w:color w:val="000000"/>
          <w:sz w:val="24"/>
          <w:szCs w:val="24"/>
        </w:rPr>
        <w:t>лицето, отговарящо за спазване на ЗЗЛД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450FF7C6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3. Наясно съм, че обработването на личните данни е необходимо за организирането и провеждането на ТФ ФЕСТ 2026.</w:t>
      </w:r>
    </w:p>
    <w:p w14:paraId="10A13695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A23197">
        <w:rPr>
          <w:rFonts w:ascii="Times New Roman" w:eastAsia="Times New Roman" w:hAnsi="Times New Roman"/>
          <w:sz w:val="24"/>
          <w:szCs w:val="24"/>
        </w:rPr>
        <w:t xml:space="preserve"> от ученика,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 на декларация за информираност и съгласие за публикуване на:</w:t>
      </w:r>
    </w:p>
    <w:p w14:paraId="13B7A8D4" w14:textId="0CC9B402" w:rsidR="006157D3" w:rsidRPr="00A23197" w:rsidRDefault="006157D3" w:rsidP="00A23197">
      <w:pPr>
        <w:tabs>
          <w:tab w:val="left" w:pos="1134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ab/>
        <w:t>4.1.</w:t>
      </w:r>
      <w:r w:rsidRPr="00A23197">
        <w:rPr>
          <w:rFonts w:ascii="Times New Roman" w:eastAsia="Times New Roman" w:hAnsi="Times New Roman"/>
          <w:sz w:val="24"/>
          <w:szCs w:val="24"/>
        </w:rPr>
        <w:tab/>
        <w:t>резултатите на ученика от конкурси в периода на ТФ ФЕСТ 2026, ведно с</w:t>
      </w:r>
      <w:bookmarkStart w:id="3" w:name="_Hlk101184638"/>
      <w:r w:rsidRPr="00A23197">
        <w:rPr>
          <w:rFonts w:ascii="Times New Roman" w:eastAsia="Times New Roman" w:hAnsi="Times New Roman"/>
          <w:sz w:val="24"/>
          <w:szCs w:val="24"/>
        </w:rPr>
        <w:t xml:space="preserve"> личните му данни (трите имена на ученика, училище, </w:t>
      </w:r>
      <w:r w:rsidR="00FC6D8A" w:rsidRPr="00A23197">
        <w:rPr>
          <w:rFonts w:ascii="Times New Roman" w:eastAsia="Times New Roman" w:hAnsi="Times New Roman"/>
          <w:sz w:val="24"/>
          <w:szCs w:val="24"/>
        </w:rPr>
        <w:t>име на учебно-тренировъчна фирма</w:t>
      </w:r>
      <w:r w:rsidRPr="00A23197">
        <w:rPr>
          <w:rFonts w:ascii="Times New Roman" w:eastAsia="Times New Roman" w:hAnsi="Times New Roman"/>
          <w:sz w:val="24"/>
          <w:szCs w:val="24"/>
        </w:rPr>
        <w:t>, населено място)</w:t>
      </w:r>
      <w:bookmarkEnd w:id="3"/>
      <w:r w:rsidRPr="00A23197">
        <w:rPr>
          <w:rFonts w:ascii="Times New Roman" w:eastAsia="Times New Roman" w:hAnsi="Times New Roman"/>
          <w:sz w:val="24"/>
          <w:szCs w:val="24"/>
        </w:rPr>
        <w:t>;</w:t>
      </w:r>
    </w:p>
    <w:p w14:paraId="07D4976C" w14:textId="77777777" w:rsidR="006157D3" w:rsidRPr="00A23197" w:rsidRDefault="006157D3" w:rsidP="00A23197">
      <w:pPr>
        <w:tabs>
          <w:tab w:val="left" w:pos="1134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ab/>
        <w:t>4.2.</w:t>
      </w:r>
      <w:r w:rsidRPr="00A23197">
        <w:rPr>
          <w:rFonts w:ascii="Times New Roman" w:eastAsia="Times New Roman" w:hAnsi="Times New Roman"/>
          <w:sz w:val="24"/>
          <w:szCs w:val="24"/>
        </w:rPr>
        <w:tab/>
        <w:t>снимки и/или видео с негово участие за целите и за популяризирането на събитието.</w:t>
      </w:r>
    </w:p>
    <w:p w14:paraId="01C1CBE0" w14:textId="77777777" w:rsidR="006157D3" w:rsidRPr="00A23197" w:rsidRDefault="006157D3" w:rsidP="00A231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5. Запознат/а съм, че п</w:t>
      </w:r>
      <w:r w:rsidRPr="00A23197">
        <w:rPr>
          <w:rFonts w:ascii="Times New Roman" w:eastAsia="Times New Roman" w:hAnsi="Times New Roman"/>
          <w:sz w:val="24"/>
          <w:szCs w:val="24"/>
        </w:rPr>
        <w:t>ри липса на изрично изразено съгласие:</w:t>
      </w:r>
    </w:p>
    <w:p w14:paraId="02B7085A" w14:textId="77777777" w:rsidR="006157D3" w:rsidRPr="00A23197" w:rsidRDefault="006157D3" w:rsidP="00A2319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5.1. по т. 4.1. – резултатите от конкурсите на съответния ученик се обявяват публично с фиктивен номер вместо имената на ученика;</w:t>
      </w:r>
    </w:p>
    <w:p w14:paraId="42C80C1C" w14:textId="77777777" w:rsidR="006157D3" w:rsidRPr="00A23197" w:rsidRDefault="006157D3" w:rsidP="00A231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lastRenderedPageBreak/>
        <w:t xml:space="preserve">5.2. </w:t>
      </w:r>
      <w:r w:rsidRPr="00A23197">
        <w:rPr>
          <w:rFonts w:ascii="Times New Roman" w:eastAsia="Times New Roman" w:hAnsi="Times New Roman"/>
          <w:sz w:val="24"/>
          <w:szCs w:val="24"/>
        </w:rPr>
        <w:t xml:space="preserve">по т. 4.2. – </w:t>
      </w:r>
      <w:r w:rsidRPr="00A23197">
        <w:rPr>
          <w:rFonts w:ascii="Times New Roman" w:hAnsi="Times New Roman"/>
          <w:sz w:val="24"/>
          <w:szCs w:val="24"/>
        </w:rPr>
        <w:t xml:space="preserve">на ученика </w:t>
      </w:r>
      <w:r w:rsidRPr="00A23197">
        <w:rPr>
          <w:rFonts w:ascii="Times New Roman" w:eastAsia="Times New Roman" w:hAnsi="Times New Roman"/>
          <w:sz w:val="24"/>
          <w:szCs w:val="24"/>
        </w:rPr>
        <w:t>се предоставя възможност да не бъде включен в снимковия материал.</w:t>
      </w:r>
    </w:p>
    <w:p w14:paraId="0F856D7B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CC5B552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 xml:space="preserve">7. 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Pr="00A23197">
        <w:rPr>
          <w:rFonts w:ascii="Times New Roman" w:hAnsi="Times New Roman"/>
          <w:sz w:val="24"/>
          <w:szCs w:val="24"/>
        </w:rPr>
        <w:t xml:space="preserve"> </w:t>
      </w:r>
    </w:p>
    <w:p w14:paraId="17C9AFA8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8</w:t>
      </w:r>
      <w:bookmarkStart w:id="4" w:name="_Hlk101348792"/>
      <w:r w:rsidRPr="00A23197">
        <w:rPr>
          <w:rFonts w:ascii="Times New Roman" w:eastAsia="Times New Roman" w:hAnsi="Times New Roman"/>
          <w:sz w:val="24"/>
          <w:szCs w:val="24"/>
        </w:rPr>
        <w:t>. 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bookmarkEnd w:id="4"/>
    <w:p w14:paraId="2F648198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9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3DCC7B96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ADFB63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/>
          <w:bCs/>
          <w:sz w:val="24"/>
          <w:szCs w:val="24"/>
        </w:rPr>
        <w:t>II.</w:t>
      </w:r>
      <w:r w:rsidRPr="00A23197">
        <w:rPr>
          <w:rFonts w:ascii="Times New Roman" w:hAnsi="Times New Roman"/>
          <w:bCs/>
          <w:sz w:val="24"/>
          <w:szCs w:val="24"/>
        </w:rPr>
        <w:t xml:space="preserve"> Като </w:t>
      </w:r>
      <w:bookmarkStart w:id="5" w:name="_Hlk101195910"/>
      <w:r w:rsidRPr="00A23197">
        <w:rPr>
          <w:rFonts w:ascii="Times New Roman" w:hAnsi="Times New Roman"/>
          <w:bCs/>
          <w:sz w:val="24"/>
          <w:szCs w:val="24"/>
        </w:rPr>
        <w:t>ученик участник (навършил 16 годишна възраст)</w:t>
      </w:r>
      <w:bookmarkEnd w:id="5"/>
      <w:r w:rsidRPr="00A23197">
        <w:rPr>
          <w:rFonts w:ascii="Times New Roman" w:hAnsi="Times New Roman"/>
          <w:bCs/>
          <w:sz w:val="24"/>
          <w:szCs w:val="24"/>
        </w:rPr>
        <w:t xml:space="preserve">, </w:t>
      </w:r>
      <w:r w:rsidRPr="00A23197">
        <w:rPr>
          <w:rFonts w:ascii="Times New Roman" w:hAnsi="Times New Roman"/>
          <w:b/>
          <w:sz w:val="24"/>
          <w:szCs w:val="24"/>
        </w:rPr>
        <w:t>ДЕКЛАРИРАМ,</w:t>
      </w:r>
      <w:r w:rsidRPr="00A23197">
        <w:rPr>
          <w:rFonts w:ascii="Times New Roman" w:hAnsi="Times New Roman"/>
          <w:bCs/>
          <w:sz w:val="24"/>
          <w:szCs w:val="24"/>
        </w:rPr>
        <w:t xml:space="preserve"> че съм:</w:t>
      </w:r>
    </w:p>
    <w:p w14:paraId="7591F342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 w:rsidRPr="00A23197">
        <w:rPr>
          <w:rFonts w:ascii="Times New Roman" w:hAnsi="Times New Roman"/>
          <w:bCs/>
          <w:sz w:val="24"/>
          <w:szCs w:val="24"/>
        </w:rPr>
        <w:t xml:space="preserve"> </w:t>
      </w:r>
      <w:r w:rsidRPr="00A23197"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bCs/>
          <w:sz w:val="24"/>
          <w:szCs w:val="24"/>
        </w:rPr>
        <w:t xml:space="preserve"> да бъда сниман/а във видео- или фотоформат във връзка с участието ми в ТФ ФЕСТ 2026.</w:t>
      </w:r>
    </w:p>
    <w:p w14:paraId="7B2E1333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</w:t>
      </w:r>
      <w:r w:rsidRPr="00A23197">
        <w:rPr>
          <w:rFonts w:ascii="Times New Roman" w:hAnsi="Times New Roman"/>
          <w:bCs/>
          <w:sz w:val="24"/>
          <w:szCs w:val="24"/>
        </w:rPr>
        <w:t>ТФ ФЕСТ 2026.</w:t>
      </w:r>
      <w:r w:rsidRPr="00A23197">
        <w:rPr>
          <w:rFonts w:ascii="Times New Roman" w:hAnsi="Times New Roman"/>
          <w:sz w:val="24"/>
          <w:szCs w:val="24"/>
        </w:rPr>
        <w:t>.</w:t>
      </w:r>
    </w:p>
    <w:p w14:paraId="31A37ED8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bookmarkStart w:id="6" w:name="_Hlk101187870"/>
      <w:r w:rsidRPr="00A23197">
        <w:rPr>
          <w:rFonts w:ascii="Times New Roman" w:hAnsi="Times New Roman"/>
          <w:sz w:val="24"/>
          <w:szCs w:val="24"/>
        </w:rPr>
        <w:t xml:space="preserve">личните ми данни (трите имена, училище, клас, населено място), ведно с </w:t>
      </w:r>
      <w:bookmarkEnd w:id="6"/>
      <w:r w:rsidRPr="00A23197">
        <w:rPr>
          <w:rFonts w:ascii="Times New Roman" w:hAnsi="Times New Roman"/>
          <w:sz w:val="24"/>
          <w:szCs w:val="24"/>
        </w:rPr>
        <w:t xml:space="preserve">резултатите ми от </w:t>
      </w:r>
      <w:r w:rsidRPr="00A23197">
        <w:rPr>
          <w:rFonts w:ascii="Times New Roman" w:hAnsi="Times New Roman"/>
          <w:b/>
          <w:bCs/>
          <w:sz w:val="24"/>
          <w:szCs w:val="24"/>
        </w:rPr>
        <w:t xml:space="preserve">конкурсите, в които участвам на </w:t>
      </w:r>
      <w:r w:rsidRPr="00A23197">
        <w:rPr>
          <w:rFonts w:ascii="Times New Roman" w:hAnsi="Times New Roman"/>
          <w:bCs/>
          <w:sz w:val="24"/>
          <w:szCs w:val="24"/>
        </w:rPr>
        <w:t xml:space="preserve">ТФ ФЕСТ 2026 </w:t>
      </w:r>
      <w:r w:rsidRPr="00A23197">
        <w:rPr>
          <w:rFonts w:ascii="Times New Roman" w:hAnsi="Times New Roman"/>
          <w:sz w:val="24"/>
          <w:szCs w:val="24"/>
        </w:rPr>
        <w:t>година, да бъдат обявени публично.</w:t>
      </w:r>
    </w:p>
    <w:p w14:paraId="6845ECEC" w14:textId="77777777" w:rsidR="006157D3" w:rsidRPr="00A23197" w:rsidRDefault="006157D3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9F0C60" w14:textId="77777777" w:rsidR="006157D3" w:rsidRPr="00A23197" w:rsidRDefault="006157D3" w:rsidP="00A231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Подпис на участника (ученика): ………………..……</w:t>
      </w:r>
      <w:r w:rsidRPr="00A23197">
        <w:rPr>
          <w:rFonts w:ascii="Times New Roman" w:hAnsi="Times New Roman"/>
          <w:sz w:val="24"/>
          <w:szCs w:val="24"/>
        </w:rPr>
        <w:tab/>
      </w:r>
    </w:p>
    <w:p w14:paraId="39AA9545" w14:textId="77777777" w:rsidR="006157D3" w:rsidRPr="00A23197" w:rsidRDefault="006157D3" w:rsidP="00A23197">
      <w:pPr>
        <w:tabs>
          <w:tab w:val="left" w:pos="720"/>
          <w:tab w:val="left" w:pos="1440"/>
          <w:tab w:val="left" w:pos="2160"/>
          <w:tab w:val="left" w:pos="707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02D3C1A" w14:textId="77777777" w:rsidR="006157D3" w:rsidRPr="00A23197" w:rsidRDefault="006157D3" w:rsidP="00A23197">
      <w:pPr>
        <w:tabs>
          <w:tab w:val="left" w:pos="720"/>
          <w:tab w:val="left" w:pos="1440"/>
          <w:tab w:val="left" w:pos="2160"/>
          <w:tab w:val="left" w:pos="70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Подпис на родителя ………………………………………             Дата: …………………………….</w:t>
      </w:r>
    </w:p>
    <w:p w14:paraId="3335869B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925D5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8BF71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5BB7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453BD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A37C3D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3E06B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43077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0C95F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1481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A14414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6EB4F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3C33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40F0F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123F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967BF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33143C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EC1B48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1B265" w14:textId="579C0156" w:rsidR="0002584B" w:rsidRPr="00A23197" w:rsidRDefault="0002584B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lastRenderedPageBreak/>
        <w:t>V</w:t>
      </w:r>
      <w:r w:rsidR="00361626" w:rsidRPr="00A231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23197">
        <w:rPr>
          <w:rFonts w:ascii="Times New Roman" w:hAnsi="Times New Roman"/>
          <w:b/>
          <w:sz w:val="24"/>
          <w:szCs w:val="24"/>
        </w:rPr>
        <w:t>. ПОЛАГАЩИ СЕ СРЕДСТВА ЗА УЧЕБНА ФИРМА/СЪСТЕЗАТЕЛИ</w:t>
      </w:r>
      <w:r w:rsidR="0039176A" w:rsidRPr="00A23197">
        <w:rPr>
          <w:rFonts w:ascii="Times New Roman" w:hAnsi="Times New Roman"/>
          <w:b/>
          <w:sz w:val="24"/>
          <w:szCs w:val="24"/>
        </w:rPr>
        <w:t xml:space="preserve"> ТФ ФЕСТ 202</w:t>
      </w:r>
      <w:r w:rsidR="00563FF1" w:rsidRPr="00A23197">
        <w:rPr>
          <w:rFonts w:ascii="Times New Roman" w:hAnsi="Times New Roman"/>
          <w:b/>
          <w:sz w:val="24"/>
          <w:szCs w:val="24"/>
        </w:rPr>
        <w:t>6</w:t>
      </w:r>
    </w:p>
    <w:p w14:paraId="26C242D6" w14:textId="00CA0E46" w:rsidR="00E313A7" w:rsidRPr="00A23197" w:rsidRDefault="00E313A7" w:rsidP="00A2319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29254FD" w14:textId="3694808F" w:rsidR="009515DF" w:rsidRPr="00A23197" w:rsidRDefault="008C7D9C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C7D9C">
        <w:rPr>
          <w:noProof/>
        </w:rPr>
        <w:drawing>
          <wp:inline distT="0" distB="0" distL="0" distR="0" wp14:anchorId="5C2F6122" wp14:editId="0C858FDC">
            <wp:extent cx="6053138" cy="7953375"/>
            <wp:effectExtent l="0" t="0" r="5080" b="0"/>
            <wp:docPr id="20203236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685" cy="79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5DF" w:rsidRPr="00A23197" w:rsidSect="00AF5F22">
      <w:footerReference w:type="default" r:id="rId12"/>
      <w:headerReference w:type="first" r:id="rId13"/>
      <w:footerReference w:type="first" r:id="rId14"/>
      <w:pgSz w:w="12240" w:h="15840"/>
      <w:pgMar w:top="1296" w:right="1037" w:bottom="461" w:left="1296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A5C3" w14:textId="77777777" w:rsidR="00B01B39" w:rsidRDefault="00B01B39" w:rsidP="00B8216F">
      <w:pPr>
        <w:spacing w:after="0" w:line="240" w:lineRule="auto"/>
      </w:pPr>
      <w:r>
        <w:separator/>
      </w:r>
    </w:p>
  </w:endnote>
  <w:endnote w:type="continuationSeparator" w:id="0">
    <w:p w14:paraId="0FEB8AE3" w14:textId="77777777" w:rsidR="00B01B39" w:rsidRDefault="00B01B39" w:rsidP="00B8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BD1E3" w14:textId="77777777" w:rsidR="00DE0DEE" w:rsidRPr="0071118B" w:rsidRDefault="00DE0DEE">
    <w:pPr>
      <w:pStyle w:val="Footer"/>
      <w:jc w:val="right"/>
      <w:rPr>
        <w:sz w:val="16"/>
        <w:szCs w:val="16"/>
      </w:rPr>
    </w:pPr>
    <w:r w:rsidRPr="0071118B">
      <w:rPr>
        <w:sz w:val="16"/>
        <w:szCs w:val="16"/>
      </w:rPr>
      <w:t xml:space="preserve">Страница </w:t>
    </w:r>
    <w:r w:rsidRPr="0071118B">
      <w:rPr>
        <w:b/>
        <w:bCs/>
        <w:sz w:val="16"/>
        <w:szCs w:val="16"/>
      </w:rPr>
      <w:fldChar w:fldCharType="begin"/>
    </w:r>
    <w:r w:rsidRPr="0071118B">
      <w:rPr>
        <w:b/>
        <w:bCs/>
        <w:sz w:val="16"/>
        <w:szCs w:val="16"/>
      </w:rPr>
      <w:instrText xml:space="preserve"> PAGE </w:instrText>
    </w:r>
    <w:r w:rsidRPr="0071118B">
      <w:rPr>
        <w:b/>
        <w:bCs/>
        <w:sz w:val="16"/>
        <w:szCs w:val="16"/>
      </w:rPr>
      <w:fldChar w:fldCharType="separate"/>
    </w:r>
    <w:r w:rsidR="002F73F6">
      <w:rPr>
        <w:b/>
        <w:bCs/>
        <w:noProof/>
        <w:sz w:val="16"/>
        <w:szCs w:val="16"/>
      </w:rPr>
      <w:t>2</w:t>
    </w:r>
    <w:r w:rsidRPr="0071118B">
      <w:rPr>
        <w:b/>
        <w:bCs/>
        <w:sz w:val="16"/>
        <w:szCs w:val="16"/>
      </w:rPr>
      <w:fldChar w:fldCharType="end"/>
    </w:r>
    <w:r w:rsidRPr="0071118B">
      <w:rPr>
        <w:sz w:val="16"/>
        <w:szCs w:val="16"/>
      </w:rPr>
      <w:t xml:space="preserve"> от </w:t>
    </w:r>
    <w:r w:rsidRPr="0071118B">
      <w:rPr>
        <w:b/>
        <w:bCs/>
        <w:sz w:val="16"/>
        <w:szCs w:val="16"/>
      </w:rPr>
      <w:fldChar w:fldCharType="begin"/>
    </w:r>
    <w:r w:rsidRPr="0071118B">
      <w:rPr>
        <w:b/>
        <w:bCs/>
        <w:sz w:val="16"/>
        <w:szCs w:val="16"/>
      </w:rPr>
      <w:instrText xml:space="preserve"> NUMPAGES  </w:instrText>
    </w:r>
    <w:r w:rsidRPr="0071118B">
      <w:rPr>
        <w:b/>
        <w:bCs/>
        <w:sz w:val="16"/>
        <w:szCs w:val="16"/>
      </w:rPr>
      <w:fldChar w:fldCharType="separate"/>
    </w:r>
    <w:r w:rsidR="002F73F6">
      <w:rPr>
        <w:b/>
        <w:bCs/>
        <w:noProof/>
        <w:sz w:val="16"/>
        <w:szCs w:val="16"/>
      </w:rPr>
      <w:t>14</w:t>
    </w:r>
    <w:r w:rsidRPr="0071118B">
      <w:rPr>
        <w:b/>
        <w:bCs/>
        <w:sz w:val="16"/>
        <w:szCs w:val="16"/>
      </w:rPr>
      <w:fldChar w:fldCharType="end"/>
    </w:r>
  </w:p>
  <w:p w14:paraId="63DFC250" w14:textId="77777777" w:rsidR="00DE0DEE" w:rsidRPr="006A0243" w:rsidRDefault="00DE0DEE" w:rsidP="006A024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28C86" w14:textId="77777777" w:rsidR="00DE0DEE" w:rsidRDefault="00DE0DEE">
    <w:pPr>
      <w:pStyle w:val="Footer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F73F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от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F73F6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14:paraId="1F85B11F" w14:textId="77777777" w:rsidR="00DE0DEE" w:rsidRDefault="00DE0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E2AD9" w14:textId="77777777" w:rsidR="00B01B39" w:rsidRDefault="00B01B39" w:rsidP="00B8216F">
      <w:pPr>
        <w:spacing w:after="0" w:line="240" w:lineRule="auto"/>
      </w:pPr>
      <w:r>
        <w:separator/>
      </w:r>
    </w:p>
  </w:footnote>
  <w:footnote w:type="continuationSeparator" w:id="0">
    <w:p w14:paraId="657906D7" w14:textId="77777777" w:rsidR="00B01B39" w:rsidRDefault="00B01B39" w:rsidP="00B8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4593" w14:textId="77777777" w:rsidR="008C7D9C" w:rsidRPr="00291C83" w:rsidRDefault="008C7D9C" w:rsidP="008C7D9C">
    <w:pPr>
      <w:spacing w:after="0" w:line="240" w:lineRule="auto"/>
      <w:jc w:val="center"/>
      <w:rPr>
        <w:rFonts w:ascii="Times New Roman" w:eastAsia="Times New Roman" w:hAnsi="Times New Roman"/>
        <w:bCs/>
        <w:spacing w:val="6"/>
        <w:sz w:val="24"/>
        <w:szCs w:val="24"/>
      </w:rPr>
    </w:pPr>
    <w:r w:rsidRPr="00291C83">
      <w:rPr>
        <w:rFonts w:ascii="Times New Roman" w:eastAsia="Times New Roman" w:hAnsi="Times New Roman"/>
        <w:bCs/>
        <w:spacing w:val="6"/>
        <w:sz w:val="24"/>
        <w:szCs w:val="24"/>
      </w:rPr>
      <w:t>МИНИСТЕРСТВО НА ОБРАЗОВАНИЕТО И НАУКАТА</w:t>
    </w:r>
  </w:p>
  <w:p w14:paraId="74B0E893" w14:textId="77777777" w:rsidR="008C7D9C" w:rsidRPr="00291C83" w:rsidRDefault="008C7D9C" w:rsidP="008C7D9C">
    <w:pPr>
      <w:keepNext/>
      <w:pBdr>
        <w:bottom w:val="single" w:sz="8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b/>
        <w:bCs/>
        <w:sz w:val="24"/>
        <w:szCs w:val="24"/>
      </w:rPr>
    </w:pPr>
    <w:r w:rsidRPr="00291C83">
      <w:rPr>
        <w:rFonts w:ascii="Times New Roman" w:eastAsia="Times New Roman" w:hAnsi="Times New Roman"/>
        <w:b/>
        <w:bCs/>
        <w:sz w:val="24"/>
        <w:szCs w:val="24"/>
      </w:rPr>
      <w:t>ИНСТИТУТ ПО ОБРАЗОВАНИЕТО</w:t>
    </w:r>
  </w:p>
  <w:p w14:paraId="57A9307A" w14:textId="020AEFC3" w:rsidR="00DE0DEE" w:rsidRPr="005450E8" w:rsidRDefault="008C7D9C" w:rsidP="005450E8">
    <w:pPr>
      <w:keepNext/>
      <w:pBdr>
        <w:bottom w:val="single" w:sz="8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i/>
        <w:sz w:val="18"/>
        <w:szCs w:val="18"/>
      </w:rPr>
    </w:pPr>
    <w:r w:rsidRPr="00291C83">
      <w:rPr>
        <w:rFonts w:ascii="Times New Roman" w:eastAsia="Times New Roman" w:hAnsi="Times New Roman"/>
        <w:i/>
        <w:sz w:val="24"/>
        <w:szCs w:val="24"/>
      </w:rPr>
      <w:t xml:space="preserve"> </w:t>
    </w:r>
    <w:r w:rsidRPr="00291C83">
      <w:rPr>
        <w:rFonts w:ascii="Times New Roman" w:eastAsia="Times New Roman" w:hAnsi="Times New Roman"/>
        <w:i/>
        <w:sz w:val="18"/>
        <w:szCs w:val="18"/>
      </w:rPr>
      <w:t xml:space="preserve">София 1113, бул. „Цариградско шосе“ № 125, бл. 5, тел. </w:t>
    </w:r>
    <w:r w:rsidRPr="00291C83">
      <w:rPr>
        <w:rFonts w:ascii="Times New Roman" w:eastAsia="Times New Roman" w:hAnsi="Times New Roman"/>
        <w:i/>
        <w:sz w:val="18"/>
        <w:szCs w:val="18"/>
      </w:rPr>
      <w:t>+359 2 970 56 11; e-</w:t>
    </w:r>
    <w:proofErr w:type="spellStart"/>
    <w:r w:rsidRPr="00291C83">
      <w:rPr>
        <w:rFonts w:ascii="Times New Roman" w:eastAsia="Times New Roman" w:hAnsi="Times New Roman"/>
        <w:i/>
        <w:sz w:val="18"/>
        <w:szCs w:val="18"/>
      </w:rPr>
      <w:t>mail</w:t>
    </w:r>
    <w:proofErr w:type="spellEnd"/>
    <w:r w:rsidRPr="00291C83">
      <w:rPr>
        <w:rFonts w:ascii="Times New Roman" w:eastAsia="Times New Roman" w:hAnsi="Times New Roman"/>
        <w:i/>
        <w:sz w:val="18"/>
        <w:szCs w:val="18"/>
      </w:rPr>
      <w:t xml:space="preserve">: </w:t>
    </w:r>
    <w:r w:rsidR="005450E8">
      <w:rPr>
        <w:rFonts w:ascii="Times New Roman" w:eastAsia="Times New Roman" w:hAnsi="Times New Roman"/>
        <w:i/>
        <w:sz w:val="18"/>
        <w:szCs w:val="18"/>
        <w:lang w:val="en-US"/>
      </w:rPr>
      <w:t>io-office@mon.bg</w:t>
    </w:r>
    <w:r w:rsidRPr="00291C83">
      <w:rPr>
        <w:rFonts w:ascii="Times New Roman" w:eastAsia="Times New Roman" w:hAnsi="Times New Roman"/>
        <w:i/>
        <w:sz w:val="18"/>
        <w:szCs w:val="18"/>
      </w:rPr>
      <w:t>; https://io.mon.bg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185"/>
    <w:multiLevelType w:val="hybridMultilevel"/>
    <w:tmpl w:val="8794B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084"/>
    <w:multiLevelType w:val="hybridMultilevel"/>
    <w:tmpl w:val="3DEE1C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CFE"/>
    <w:multiLevelType w:val="multilevel"/>
    <w:tmpl w:val="8592D1C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E90CFA"/>
    <w:multiLevelType w:val="hybridMultilevel"/>
    <w:tmpl w:val="C85023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FF1"/>
    <w:multiLevelType w:val="hybridMultilevel"/>
    <w:tmpl w:val="E06E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5F59"/>
    <w:multiLevelType w:val="hybridMultilevel"/>
    <w:tmpl w:val="3D7ADC2E"/>
    <w:lvl w:ilvl="0" w:tplc="C7D81F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209FB"/>
    <w:multiLevelType w:val="hybridMultilevel"/>
    <w:tmpl w:val="201E7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3929"/>
    <w:multiLevelType w:val="hybridMultilevel"/>
    <w:tmpl w:val="337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0659"/>
    <w:multiLevelType w:val="hybridMultilevel"/>
    <w:tmpl w:val="EC3EAFB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5146"/>
    <w:multiLevelType w:val="hybridMultilevel"/>
    <w:tmpl w:val="7F3A42D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87A"/>
    <w:multiLevelType w:val="hybridMultilevel"/>
    <w:tmpl w:val="DBEC8152"/>
    <w:lvl w:ilvl="0" w:tplc="385EDA2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2DB0"/>
    <w:multiLevelType w:val="multilevel"/>
    <w:tmpl w:val="020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D774B"/>
    <w:multiLevelType w:val="hybridMultilevel"/>
    <w:tmpl w:val="5DE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73B1"/>
    <w:multiLevelType w:val="hybridMultilevel"/>
    <w:tmpl w:val="ED069EB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B72BA7"/>
    <w:multiLevelType w:val="hybridMultilevel"/>
    <w:tmpl w:val="AEDCC77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420349"/>
    <w:multiLevelType w:val="hybridMultilevel"/>
    <w:tmpl w:val="7138D5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9732D"/>
    <w:multiLevelType w:val="hybridMultilevel"/>
    <w:tmpl w:val="A7642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592F"/>
    <w:multiLevelType w:val="hybridMultilevel"/>
    <w:tmpl w:val="33D840AC"/>
    <w:lvl w:ilvl="0" w:tplc="0F50CC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4745"/>
    <w:multiLevelType w:val="multilevel"/>
    <w:tmpl w:val="CE4609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520"/>
      </w:pPr>
      <w:rPr>
        <w:rFonts w:hint="default"/>
      </w:rPr>
    </w:lvl>
  </w:abstractNum>
  <w:abstractNum w:abstractNumId="20" w15:restartNumberingAfterBreak="0">
    <w:nsid w:val="446F1A74"/>
    <w:multiLevelType w:val="hybridMultilevel"/>
    <w:tmpl w:val="46C8B410"/>
    <w:lvl w:ilvl="0" w:tplc="3F8087C8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44BF0D08"/>
    <w:multiLevelType w:val="hybridMultilevel"/>
    <w:tmpl w:val="4CB674A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1B63"/>
    <w:multiLevelType w:val="hybridMultilevel"/>
    <w:tmpl w:val="DEA0534E"/>
    <w:lvl w:ilvl="0" w:tplc="7ABC17F8">
      <w:numFmt w:val="bullet"/>
      <w:lvlText w:val="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ACB"/>
    <w:multiLevelType w:val="hybridMultilevel"/>
    <w:tmpl w:val="8C70112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E154C00"/>
    <w:multiLevelType w:val="hybridMultilevel"/>
    <w:tmpl w:val="FD8CA106"/>
    <w:lvl w:ilvl="0" w:tplc="DE6EAB2E">
      <w:start w:val="1"/>
      <w:numFmt w:val="decimal"/>
      <w:lvlText w:val="%1.1.1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ED87B24"/>
    <w:multiLevelType w:val="hybridMultilevel"/>
    <w:tmpl w:val="A8485594"/>
    <w:lvl w:ilvl="0" w:tplc="04020019">
      <w:start w:val="1"/>
      <w:numFmt w:val="lowerLetter"/>
      <w:lvlText w:val="%1."/>
      <w:lvlJc w:val="left"/>
      <w:pPr>
        <w:ind w:left="2586" w:hanging="360"/>
      </w:pPr>
    </w:lvl>
    <w:lvl w:ilvl="1" w:tplc="04020019" w:tentative="1">
      <w:start w:val="1"/>
      <w:numFmt w:val="lowerLetter"/>
      <w:lvlText w:val="%2."/>
      <w:lvlJc w:val="left"/>
      <w:pPr>
        <w:ind w:left="3306" w:hanging="360"/>
      </w:pPr>
    </w:lvl>
    <w:lvl w:ilvl="2" w:tplc="0402001B" w:tentative="1">
      <w:start w:val="1"/>
      <w:numFmt w:val="lowerRoman"/>
      <w:lvlText w:val="%3."/>
      <w:lvlJc w:val="right"/>
      <w:pPr>
        <w:ind w:left="4026" w:hanging="180"/>
      </w:pPr>
    </w:lvl>
    <w:lvl w:ilvl="3" w:tplc="0402000F" w:tentative="1">
      <w:start w:val="1"/>
      <w:numFmt w:val="decimal"/>
      <w:lvlText w:val="%4."/>
      <w:lvlJc w:val="left"/>
      <w:pPr>
        <w:ind w:left="4746" w:hanging="360"/>
      </w:pPr>
    </w:lvl>
    <w:lvl w:ilvl="4" w:tplc="04020019" w:tentative="1">
      <w:start w:val="1"/>
      <w:numFmt w:val="lowerLetter"/>
      <w:lvlText w:val="%5."/>
      <w:lvlJc w:val="left"/>
      <w:pPr>
        <w:ind w:left="5466" w:hanging="360"/>
      </w:pPr>
    </w:lvl>
    <w:lvl w:ilvl="5" w:tplc="0402001B" w:tentative="1">
      <w:start w:val="1"/>
      <w:numFmt w:val="lowerRoman"/>
      <w:lvlText w:val="%6."/>
      <w:lvlJc w:val="right"/>
      <w:pPr>
        <w:ind w:left="6186" w:hanging="180"/>
      </w:pPr>
    </w:lvl>
    <w:lvl w:ilvl="6" w:tplc="0402000F" w:tentative="1">
      <w:start w:val="1"/>
      <w:numFmt w:val="decimal"/>
      <w:lvlText w:val="%7."/>
      <w:lvlJc w:val="left"/>
      <w:pPr>
        <w:ind w:left="6906" w:hanging="360"/>
      </w:pPr>
    </w:lvl>
    <w:lvl w:ilvl="7" w:tplc="04020019" w:tentative="1">
      <w:start w:val="1"/>
      <w:numFmt w:val="lowerLetter"/>
      <w:lvlText w:val="%8."/>
      <w:lvlJc w:val="left"/>
      <w:pPr>
        <w:ind w:left="7626" w:hanging="360"/>
      </w:pPr>
    </w:lvl>
    <w:lvl w:ilvl="8" w:tplc="0402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6" w15:restartNumberingAfterBreak="0">
    <w:nsid w:val="51BA12C5"/>
    <w:multiLevelType w:val="multilevel"/>
    <w:tmpl w:val="A39045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433989"/>
    <w:multiLevelType w:val="hybridMultilevel"/>
    <w:tmpl w:val="B18001C4"/>
    <w:lvl w:ilvl="0" w:tplc="3DC4FB70">
      <w:start w:val="2"/>
      <w:numFmt w:val="decimal"/>
      <w:lvlText w:val="1.%1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3DC4FB70">
      <w:start w:val="2"/>
      <w:numFmt w:val="decimal"/>
      <w:lvlText w:val="1.%2."/>
      <w:lvlJc w:val="left"/>
      <w:pPr>
        <w:ind w:left="2220" w:hanging="360"/>
      </w:pPr>
      <w:rPr>
        <w:rFonts w:ascii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7494AB6"/>
    <w:multiLevelType w:val="hybridMultilevel"/>
    <w:tmpl w:val="4A506BBC"/>
    <w:lvl w:ilvl="0" w:tplc="87FA0FD6">
      <w:start w:val="1"/>
      <w:numFmt w:val="decimal"/>
      <w:lvlText w:val="%1."/>
      <w:lvlJc w:val="left"/>
      <w:pPr>
        <w:ind w:left="3780" w:hanging="360"/>
      </w:pPr>
      <w:rPr>
        <w:b/>
      </w:rPr>
    </w:lvl>
    <w:lvl w:ilvl="1" w:tplc="7A628D1E">
      <w:numFmt w:val="bullet"/>
      <w:lvlText w:val="–"/>
      <w:lvlJc w:val="left"/>
      <w:pPr>
        <w:ind w:left="4500" w:hanging="360"/>
      </w:pPr>
      <w:rPr>
        <w:rFonts w:ascii="Verdana" w:eastAsia="Calibri" w:hAnsi="Verdana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5220" w:hanging="180"/>
      </w:pPr>
    </w:lvl>
    <w:lvl w:ilvl="3" w:tplc="0402000F" w:tentative="1">
      <w:start w:val="1"/>
      <w:numFmt w:val="decimal"/>
      <w:lvlText w:val="%4."/>
      <w:lvlJc w:val="left"/>
      <w:pPr>
        <w:ind w:left="5940" w:hanging="360"/>
      </w:pPr>
    </w:lvl>
    <w:lvl w:ilvl="4" w:tplc="04020019" w:tentative="1">
      <w:start w:val="1"/>
      <w:numFmt w:val="lowerLetter"/>
      <w:lvlText w:val="%5."/>
      <w:lvlJc w:val="left"/>
      <w:pPr>
        <w:ind w:left="6660" w:hanging="360"/>
      </w:pPr>
    </w:lvl>
    <w:lvl w:ilvl="5" w:tplc="0402001B" w:tentative="1">
      <w:start w:val="1"/>
      <w:numFmt w:val="lowerRoman"/>
      <w:lvlText w:val="%6."/>
      <w:lvlJc w:val="right"/>
      <w:pPr>
        <w:ind w:left="7380" w:hanging="180"/>
      </w:pPr>
    </w:lvl>
    <w:lvl w:ilvl="6" w:tplc="0402000F" w:tentative="1">
      <w:start w:val="1"/>
      <w:numFmt w:val="decimal"/>
      <w:lvlText w:val="%7."/>
      <w:lvlJc w:val="left"/>
      <w:pPr>
        <w:ind w:left="8100" w:hanging="360"/>
      </w:pPr>
    </w:lvl>
    <w:lvl w:ilvl="7" w:tplc="04020019" w:tentative="1">
      <w:start w:val="1"/>
      <w:numFmt w:val="lowerLetter"/>
      <w:lvlText w:val="%8."/>
      <w:lvlJc w:val="left"/>
      <w:pPr>
        <w:ind w:left="8820" w:hanging="360"/>
      </w:pPr>
    </w:lvl>
    <w:lvl w:ilvl="8" w:tplc="0402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9" w15:restartNumberingAfterBreak="0">
    <w:nsid w:val="5D276E2F"/>
    <w:multiLevelType w:val="hybridMultilevel"/>
    <w:tmpl w:val="C3B0AB20"/>
    <w:lvl w:ilvl="0" w:tplc="0F50CC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0F">
      <w:start w:val="1"/>
      <w:numFmt w:val="decimal"/>
      <w:lvlText w:val="%3."/>
      <w:lvlJc w:val="lef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3C665C7"/>
    <w:multiLevelType w:val="hybridMultilevel"/>
    <w:tmpl w:val="8A6E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B0146"/>
    <w:multiLevelType w:val="hybridMultilevel"/>
    <w:tmpl w:val="C85023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C3B39"/>
    <w:multiLevelType w:val="hybridMultilevel"/>
    <w:tmpl w:val="909887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B4826"/>
    <w:multiLevelType w:val="hybridMultilevel"/>
    <w:tmpl w:val="5358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377C1"/>
    <w:multiLevelType w:val="hybridMultilevel"/>
    <w:tmpl w:val="F88A62EA"/>
    <w:lvl w:ilvl="0" w:tplc="0402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99D6A79"/>
    <w:multiLevelType w:val="hybridMultilevel"/>
    <w:tmpl w:val="C58E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25411"/>
    <w:multiLevelType w:val="hybridMultilevel"/>
    <w:tmpl w:val="48BA6488"/>
    <w:lvl w:ilvl="0" w:tplc="C91CAC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409CC"/>
    <w:multiLevelType w:val="hybridMultilevel"/>
    <w:tmpl w:val="345E4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439EA"/>
    <w:multiLevelType w:val="hybridMultilevel"/>
    <w:tmpl w:val="48C294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178"/>
    <w:multiLevelType w:val="multilevel"/>
    <w:tmpl w:val="8CE4AF8C"/>
    <w:lvl w:ilvl="0">
      <w:start w:val="1"/>
      <w:numFmt w:val="lowerLetter"/>
      <w:lvlText w:val="%1.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50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1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23" w:hanging="2520"/>
      </w:pPr>
      <w:rPr>
        <w:rFonts w:hint="default"/>
      </w:rPr>
    </w:lvl>
  </w:abstractNum>
  <w:abstractNum w:abstractNumId="40" w15:restartNumberingAfterBreak="0">
    <w:nsid w:val="7CB50884"/>
    <w:multiLevelType w:val="hybridMultilevel"/>
    <w:tmpl w:val="DC32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32"/>
  </w:num>
  <w:num w:numId="4">
    <w:abstractNumId w:val="15"/>
  </w:num>
  <w:num w:numId="5">
    <w:abstractNumId w:val="38"/>
  </w:num>
  <w:num w:numId="6">
    <w:abstractNumId w:val="34"/>
  </w:num>
  <w:num w:numId="7">
    <w:abstractNumId w:val="14"/>
  </w:num>
  <w:num w:numId="8">
    <w:abstractNumId w:val="22"/>
  </w:num>
  <w:num w:numId="9">
    <w:abstractNumId w:val="8"/>
  </w:num>
  <w:num w:numId="10">
    <w:abstractNumId w:val="11"/>
  </w:num>
  <w:num w:numId="11">
    <w:abstractNumId w:val="34"/>
  </w:num>
  <w:num w:numId="12">
    <w:abstractNumId w:val="8"/>
  </w:num>
  <w:num w:numId="13">
    <w:abstractNumId w:val="1"/>
  </w:num>
  <w:num w:numId="14">
    <w:abstractNumId w:val="18"/>
  </w:num>
  <w:num w:numId="15">
    <w:abstractNumId w:val="29"/>
  </w:num>
  <w:num w:numId="16">
    <w:abstractNumId w:val="28"/>
  </w:num>
  <w:num w:numId="17">
    <w:abstractNumId w:val="27"/>
  </w:num>
  <w:num w:numId="18">
    <w:abstractNumId w:val="19"/>
  </w:num>
  <w:num w:numId="19">
    <w:abstractNumId w:val="25"/>
  </w:num>
  <w:num w:numId="20">
    <w:abstractNumId w:val="39"/>
  </w:num>
  <w:num w:numId="21">
    <w:abstractNumId w:val="20"/>
  </w:num>
  <w:num w:numId="22">
    <w:abstractNumId w:val="40"/>
  </w:num>
  <w:num w:numId="23">
    <w:abstractNumId w:val="3"/>
  </w:num>
  <w:num w:numId="24">
    <w:abstractNumId w:val="31"/>
  </w:num>
  <w:num w:numId="25">
    <w:abstractNumId w:val="13"/>
  </w:num>
  <w:num w:numId="26">
    <w:abstractNumId w:val="23"/>
  </w:num>
  <w:num w:numId="27">
    <w:abstractNumId w:val="37"/>
  </w:num>
  <w:num w:numId="28">
    <w:abstractNumId w:val="16"/>
  </w:num>
  <w:num w:numId="29">
    <w:abstractNumId w:val="9"/>
  </w:num>
  <w:num w:numId="30">
    <w:abstractNumId w:val="21"/>
  </w:num>
  <w:num w:numId="31">
    <w:abstractNumId w:val="7"/>
  </w:num>
  <w:num w:numId="32">
    <w:abstractNumId w:val="5"/>
  </w:num>
  <w:num w:numId="33">
    <w:abstractNumId w:val="36"/>
  </w:num>
  <w:num w:numId="34">
    <w:abstractNumId w:val="10"/>
  </w:num>
  <w:num w:numId="35">
    <w:abstractNumId w:val="6"/>
  </w:num>
  <w:num w:numId="36">
    <w:abstractNumId w:val="0"/>
  </w:num>
  <w:num w:numId="37">
    <w:abstractNumId w:val="35"/>
  </w:num>
  <w:num w:numId="38">
    <w:abstractNumId w:val="30"/>
  </w:num>
  <w:num w:numId="39">
    <w:abstractNumId w:val="4"/>
  </w:num>
  <w:num w:numId="40">
    <w:abstractNumId w:val="33"/>
  </w:num>
  <w:num w:numId="41">
    <w:abstractNumId w:val="17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3F"/>
    <w:rsid w:val="00002CD5"/>
    <w:rsid w:val="00003225"/>
    <w:rsid w:val="00003267"/>
    <w:rsid w:val="00006077"/>
    <w:rsid w:val="000078C4"/>
    <w:rsid w:val="00007BC4"/>
    <w:rsid w:val="000126F2"/>
    <w:rsid w:val="00021A2E"/>
    <w:rsid w:val="000229EB"/>
    <w:rsid w:val="00025423"/>
    <w:rsid w:val="0002584B"/>
    <w:rsid w:val="00025D50"/>
    <w:rsid w:val="00033837"/>
    <w:rsid w:val="0004612A"/>
    <w:rsid w:val="00047D47"/>
    <w:rsid w:val="00056B29"/>
    <w:rsid w:val="0007654A"/>
    <w:rsid w:val="00092571"/>
    <w:rsid w:val="0009583F"/>
    <w:rsid w:val="000A1FEF"/>
    <w:rsid w:val="000A6493"/>
    <w:rsid w:val="000B05E5"/>
    <w:rsid w:val="000B3807"/>
    <w:rsid w:val="000C64DD"/>
    <w:rsid w:val="000D3001"/>
    <w:rsid w:val="000D746B"/>
    <w:rsid w:val="000E0DFB"/>
    <w:rsid w:val="000E16BD"/>
    <w:rsid w:val="000E1CEF"/>
    <w:rsid w:val="000E2834"/>
    <w:rsid w:val="000E2C8B"/>
    <w:rsid w:val="000E2FD2"/>
    <w:rsid w:val="000F4580"/>
    <w:rsid w:val="000F6C03"/>
    <w:rsid w:val="000F6C69"/>
    <w:rsid w:val="00104CB7"/>
    <w:rsid w:val="00121037"/>
    <w:rsid w:val="00135FC7"/>
    <w:rsid w:val="0014288E"/>
    <w:rsid w:val="001431EC"/>
    <w:rsid w:val="0014735D"/>
    <w:rsid w:val="001511D2"/>
    <w:rsid w:val="00160C3A"/>
    <w:rsid w:val="00166D2A"/>
    <w:rsid w:val="0017217A"/>
    <w:rsid w:val="001801C4"/>
    <w:rsid w:val="00180A15"/>
    <w:rsid w:val="0018290F"/>
    <w:rsid w:val="001A5967"/>
    <w:rsid w:val="001B511D"/>
    <w:rsid w:val="001B72CE"/>
    <w:rsid w:val="001C0E0D"/>
    <w:rsid w:val="001C2D52"/>
    <w:rsid w:val="001C70BF"/>
    <w:rsid w:val="001D0266"/>
    <w:rsid w:val="001D2175"/>
    <w:rsid w:val="001D4EB1"/>
    <w:rsid w:val="001E4980"/>
    <w:rsid w:val="001E5275"/>
    <w:rsid w:val="001E5C3C"/>
    <w:rsid w:val="001F33A1"/>
    <w:rsid w:val="001F44BB"/>
    <w:rsid w:val="0020232A"/>
    <w:rsid w:val="0020781D"/>
    <w:rsid w:val="00214A1C"/>
    <w:rsid w:val="002176F7"/>
    <w:rsid w:val="002239B5"/>
    <w:rsid w:val="0022637A"/>
    <w:rsid w:val="00232FA9"/>
    <w:rsid w:val="002411B0"/>
    <w:rsid w:val="00243669"/>
    <w:rsid w:val="00246AA9"/>
    <w:rsid w:val="00250BFF"/>
    <w:rsid w:val="0025428C"/>
    <w:rsid w:val="00260783"/>
    <w:rsid w:val="002677D5"/>
    <w:rsid w:val="00282F55"/>
    <w:rsid w:val="00284A08"/>
    <w:rsid w:val="002867EF"/>
    <w:rsid w:val="00295637"/>
    <w:rsid w:val="0029578C"/>
    <w:rsid w:val="00297B92"/>
    <w:rsid w:val="002B26FC"/>
    <w:rsid w:val="002D66A3"/>
    <w:rsid w:val="002F5AD5"/>
    <w:rsid w:val="002F70FB"/>
    <w:rsid w:val="002F73F6"/>
    <w:rsid w:val="002F7A58"/>
    <w:rsid w:val="003036B7"/>
    <w:rsid w:val="00321A4D"/>
    <w:rsid w:val="003246BB"/>
    <w:rsid w:val="003254F7"/>
    <w:rsid w:val="003366C7"/>
    <w:rsid w:val="00341839"/>
    <w:rsid w:val="003421C3"/>
    <w:rsid w:val="003422CA"/>
    <w:rsid w:val="00344593"/>
    <w:rsid w:val="0035349A"/>
    <w:rsid w:val="003535DC"/>
    <w:rsid w:val="00353D30"/>
    <w:rsid w:val="00361626"/>
    <w:rsid w:val="00364C92"/>
    <w:rsid w:val="00374EA4"/>
    <w:rsid w:val="00375AB9"/>
    <w:rsid w:val="00380A36"/>
    <w:rsid w:val="003857A6"/>
    <w:rsid w:val="0039176A"/>
    <w:rsid w:val="00391F2A"/>
    <w:rsid w:val="0039326F"/>
    <w:rsid w:val="003A0004"/>
    <w:rsid w:val="003A2A4B"/>
    <w:rsid w:val="003B02AD"/>
    <w:rsid w:val="003B3508"/>
    <w:rsid w:val="003C2653"/>
    <w:rsid w:val="003C46C8"/>
    <w:rsid w:val="003D086E"/>
    <w:rsid w:val="003D2D71"/>
    <w:rsid w:val="003E26DE"/>
    <w:rsid w:val="003E5414"/>
    <w:rsid w:val="003E56A3"/>
    <w:rsid w:val="003F23CF"/>
    <w:rsid w:val="00401B53"/>
    <w:rsid w:val="004027A2"/>
    <w:rsid w:val="004045CA"/>
    <w:rsid w:val="00410FC9"/>
    <w:rsid w:val="00417D5E"/>
    <w:rsid w:val="00435AE7"/>
    <w:rsid w:val="00443BEF"/>
    <w:rsid w:val="00450FB5"/>
    <w:rsid w:val="00453C52"/>
    <w:rsid w:val="00457AB7"/>
    <w:rsid w:val="00472542"/>
    <w:rsid w:val="0047284C"/>
    <w:rsid w:val="0047574B"/>
    <w:rsid w:val="00477926"/>
    <w:rsid w:val="00477B6E"/>
    <w:rsid w:val="004833D5"/>
    <w:rsid w:val="00491735"/>
    <w:rsid w:val="00492577"/>
    <w:rsid w:val="004A1437"/>
    <w:rsid w:val="004B0CAD"/>
    <w:rsid w:val="004B29DE"/>
    <w:rsid w:val="004C4C07"/>
    <w:rsid w:val="004C637A"/>
    <w:rsid w:val="004D0CE5"/>
    <w:rsid w:val="004D0E8D"/>
    <w:rsid w:val="004D5CD9"/>
    <w:rsid w:val="004D600C"/>
    <w:rsid w:val="004D6209"/>
    <w:rsid w:val="004E32AA"/>
    <w:rsid w:val="004E3484"/>
    <w:rsid w:val="004E3BF8"/>
    <w:rsid w:val="004E60D5"/>
    <w:rsid w:val="004F16D1"/>
    <w:rsid w:val="00501E7D"/>
    <w:rsid w:val="0050332A"/>
    <w:rsid w:val="00504A37"/>
    <w:rsid w:val="00510CB4"/>
    <w:rsid w:val="005150E3"/>
    <w:rsid w:val="005200B2"/>
    <w:rsid w:val="00531E61"/>
    <w:rsid w:val="00532836"/>
    <w:rsid w:val="00543096"/>
    <w:rsid w:val="005450E8"/>
    <w:rsid w:val="0055148D"/>
    <w:rsid w:val="00554A6A"/>
    <w:rsid w:val="0055683E"/>
    <w:rsid w:val="00557E18"/>
    <w:rsid w:val="00563FF1"/>
    <w:rsid w:val="00573017"/>
    <w:rsid w:val="005731BC"/>
    <w:rsid w:val="005759BF"/>
    <w:rsid w:val="00594158"/>
    <w:rsid w:val="00597B8F"/>
    <w:rsid w:val="005A4C26"/>
    <w:rsid w:val="005B1C79"/>
    <w:rsid w:val="005B6D3A"/>
    <w:rsid w:val="005C17CF"/>
    <w:rsid w:val="005C43B4"/>
    <w:rsid w:val="005D64E5"/>
    <w:rsid w:val="005E7C2E"/>
    <w:rsid w:val="005F4C48"/>
    <w:rsid w:val="006056EB"/>
    <w:rsid w:val="006067BE"/>
    <w:rsid w:val="00610C6B"/>
    <w:rsid w:val="006157D3"/>
    <w:rsid w:val="00624295"/>
    <w:rsid w:val="0063567A"/>
    <w:rsid w:val="00635AD2"/>
    <w:rsid w:val="006437DE"/>
    <w:rsid w:val="006612F3"/>
    <w:rsid w:val="00663A8E"/>
    <w:rsid w:val="0066403F"/>
    <w:rsid w:val="0066505D"/>
    <w:rsid w:val="00672162"/>
    <w:rsid w:val="006762BB"/>
    <w:rsid w:val="00683F5B"/>
    <w:rsid w:val="0068795D"/>
    <w:rsid w:val="00691AEE"/>
    <w:rsid w:val="00696378"/>
    <w:rsid w:val="00697605"/>
    <w:rsid w:val="006A0243"/>
    <w:rsid w:val="006A4509"/>
    <w:rsid w:val="006B0661"/>
    <w:rsid w:val="006C5A7D"/>
    <w:rsid w:val="006D646E"/>
    <w:rsid w:val="006D64DE"/>
    <w:rsid w:val="006D7E24"/>
    <w:rsid w:val="006E679D"/>
    <w:rsid w:val="006F369C"/>
    <w:rsid w:val="006F6ED0"/>
    <w:rsid w:val="00710BA3"/>
    <w:rsid w:val="0071118B"/>
    <w:rsid w:val="0071646E"/>
    <w:rsid w:val="0072520A"/>
    <w:rsid w:val="00731B22"/>
    <w:rsid w:val="00733050"/>
    <w:rsid w:val="007337E0"/>
    <w:rsid w:val="007402AC"/>
    <w:rsid w:val="00743CF5"/>
    <w:rsid w:val="00754703"/>
    <w:rsid w:val="007562A4"/>
    <w:rsid w:val="00781A6B"/>
    <w:rsid w:val="00787F4D"/>
    <w:rsid w:val="00793476"/>
    <w:rsid w:val="00797230"/>
    <w:rsid w:val="007A7D70"/>
    <w:rsid w:val="007A7E88"/>
    <w:rsid w:val="007B1EAC"/>
    <w:rsid w:val="007B26AA"/>
    <w:rsid w:val="007B74E6"/>
    <w:rsid w:val="007C1104"/>
    <w:rsid w:val="007C2D09"/>
    <w:rsid w:val="007C2FEF"/>
    <w:rsid w:val="007C7EDC"/>
    <w:rsid w:val="007D221E"/>
    <w:rsid w:val="007D2876"/>
    <w:rsid w:val="007D3918"/>
    <w:rsid w:val="007D5CEB"/>
    <w:rsid w:val="007D626A"/>
    <w:rsid w:val="007D7B17"/>
    <w:rsid w:val="007E41F7"/>
    <w:rsid w:val="007F1EFE"/>
    <w:rsid w:val="007F31C1"/>
    <w:rsid w:val="007F65B1"/>
    <w:rsid w:val="008031DF"/>
    <w:rsid w:val="00803DA7"/>
    <w:rsid w:val="00803E98"/>
    <w:rsid w:val="00824445"/>
    <w:rsid w:val="008271F3"/>
    <w:rsid w:val="00840C81"/>
    <w:rsid w:val="008424CD"/>
    <w:rsid w:val="0084588F"/>
    <w:rsid w:val="0084796C"/>
    <w:rsid w:val="00847972"/>
    <w:rsid w:val="0085280D"/>
    <w:rsid w:val="00856A6E"/>
    <w:rsid w:val="00857D7D"/>
    <w:rsid w:val="00861C9C"/>
    <w:rsid w:val="008642CE"/>
    <w:rsid w:val="0087120E"/>
    <w:rsid w:val="00875BDF"/>
    <w:rsid w:val="00881967"/>
    <w:rsid w:val="00884FC9"/>
    <w:rsid w:val="0088616E"/>
    <w:rsid w:val="008929AA"/>
    <w:rsid w:val="008A1BAE"/>
    <w:rsid w:val="008A2CDE"/>
    <w:rsid w:val="008A5148"/>
    <w:rsid w:val="008A5863"/>
    <w:rsid w:val="008B4CC1"/>
    <w:rsid w:val="008C4DC3"/>
    <w:rsid w:val="008C7D9C"/>
    <w:rsid w:val="008D5523"/>
    <w:rsid w:val="008F137E"/>
    <w:rsid w:val="008F188B"/>
    <w:rsid w:val="009029F9"/>
    <w:rsid w:val="00902F61"/>
    <w:rsid w:val="00905ADB"/>
    <w:rsid w:val="009112BB"/>
    <w:rsid w:val="009139A5"/>
    <w:rsid w:val="0091401D"/>
    <w:rsid w:val="00914445"/>
    <w:rsid w:val="009147EC"/>
    <w:rsid w:val="00920373"/>
    <w:rsid w:val="00926711"/>
    <w:rsid w:val="0092770C"/>
    <w:rsid w:val="00927773"/>
    <w:rsid w:val="0093796E"/>
    <w:rsid w:val="009401E0"/>
    <w:rsid w:val="00945226"/>
    <w:rsid w:val="009470FE"/>
    <w:rsid w:val="009515DF"/>
    <w:rsid w:val="009559EC"/>
    <w:rsid w:val="009635A3"/>
    <w:rsid w:val="00963A2D"/>
    <w:rsid w:val="00973AAE"/>
    <w:rsid w:val="0097477D"/>
    <w:rsid w:val="0098262C"/>
    <w:rsid w:val="0098359A"/>
    <w:rsid w:val="00983840"/>
    <w:rsid w:val="00987A2C"/>
    <w:rsid w:val="00993878"/>
    <w:rsid w:val="00995A53"/>
    <w:rsid w:val="009A19FB"/>
    <w:rsid w:val="009A58AA"/>
    <w:rsid w:val="009A7B82"/>
    <w:rsid w:val="009A7EAA"/>
    <w:rsid w:val="009C0C24"/>
    <w:rsid w:val="009D28B1"/>
    <w:rsid w:val="009D300D"/>
    <w:rsid w:val="009D361E"/>
    <w:rsid w:val="009D56F9"/>
    <w:rsid w:val="009E43A1"/>
    <w:rsid w:val="00A0227C"/>
    <w:rsid w:val="00A05B25"/>
    <w:rsid w:val="00A12B86"/>
    <w:rsid w:val="00A136BB"/>
    <w:rsid w:val="00A1493B"/>
    <w:rsid w:val="00A14A57"/>
    <w:rsid w:val="00A16125"/>
    <w:rsid w:val="00A20AA1"/>
    <w:rsid w:val="00A217E8"/>
    <w:rsid w:val="00A23197"/>
    <w:rsid w:val="00A3213E"/>
    <w:rsid w:val="00A33452"/>
    <w:rsid w:val="00A4297B"/>
    <w:rsid w:val="00A43D91"/>
    <w:rsid w:val="00A44916"/>
    <w:rsid w:val="00A52AAB"/>
    <w:rsid w:val="00A53222"/>
    <w:rsid w:val="00A567CE"/>
    <w:rsid w:val="00A603E5"/>
    <w:rsid w:val="00A65F6E"/>
    <w:rsid w:val="00A66E49"/>
    <w:rsid w:val="00A72911"/>
    <w:rsid w:val="00A77210"/>
    <w:rsid w:val="00A85551"/>
    <w:rsid w:val="00A91123"/>
    <w:rsid w:val="00AA5DBC"/>
    <w:rsid w:val="00AB06B8"/>
    <w:rsid w:val="00AC74BC"/>
    <w:rsid w:val="00AC7B38"/>
    <w:rsid w:val="00AD18AB"/>
    <w:rsid w:val="00AD6FF0"/>
    <w:rsid w:val="00AF5F22"/>
    <w:rsid w:val="00B01B39"/>
    <w:rsid w:val="00B07189"/>
    <w:rsid w:val="00B1029F"/>
    <w:rsid w:val="00B11023"/>
    <w:rsid w:val="00B11C6D"/>
    <w:rsid w:val="00B12890"/>
    <w:rsid w:val="00B20D33"/>
    <w:rsid w:val="00B20DC1"/>
    <w:rsid w:val="00B273B4"/>
    <w:rsid w:val="00B308AA"/>
    <w:rsid w:val="00B40971"/>
    <w:rsid w:val="00B42335"/>
    <w:rsid w:val="00B465CE"/>
    <w:rsid w:val="00B52F67"/>
    <w:rsid w:val="00B55303"/>
    <w:rsid w:val="00B63129"/>
    <w:rsid w:val="00B643C9"/>
    <w:rsid w:val="00B7036F"/>
    <w:rsid w:val="00B74BF5"/>
    <w:rsid w:val="00B8216F"/>
    <w:rsid w:val="00B87B92"/>
    <w:rsid w:val="00BA35DD"/>
    <w:rsid w:val="00BB7B65"/>
    <w:rsid w:val="00BC33BD"/>
    <w:rsid w:val="00BC4BDF"/>
    <w:rsid w:val="00BE20EC"/>
    <w:rsid w:val="00BE7122"/>
    <w:rsid w:val="00BF0520"/>
    <w:rsid w:val="00BF33AD"/>
    <w:rsid w:val="00BF6F83"/>
    <w:rsid w:val="00C02CF6"/>
    <w:rsid w:val="00C07510"/>
    <w:rsid w:val="00C175B2"/>
    <w:rsid w:val="00C177D2"/>
    <w:rsid w:val="00C207D5"/>
    <w:rsid w:val="00C22DBA"/>
    <w:rsid w:val="00C243DC"/>
    <w:rsid w:val="00C27FFE"/>
    <w:rsid w:val="00C32A5E"/>
    <w:rsid w:val="00C32A94"/>
    <w:rsid w:val="00C331E0"/>
    <w:rsid w:val="00C36536"/>
    <w:rsid w:val="00C413BC"/>
    <w:rsid w:val="00C47AAD"/>
    <w:rsid w:val="00C50DA1"/>
    <w:rsid w:val="00C532FD"/>
    <w:rsid w:val="00C564BA"/>
    <w:rsid w:val="00C63818"/>
    <w:rsid w:val="00C649B0"/>
    <w:rsid w:val="00C86F73"/>
    <w:rsid w:val="00CA2496"/>
    <w:rsid w:val="00CA6A81"/>
    <w:rsid w:val="00CB5BB4"/>
    <w:rsid w:val="00CC0D59"/>
    <w:rsid w:val="00CD3D5C"/>
    <w:rsid w:val="00CE09DA"/>
    <w:rsid w:val="00CE17EB"/>
    <w:rsid w:val="00CE32BE"/>
    <w:rsid w:val="00CE5EEC"/>
    <w:rsid w:val="00CF2866"/>
    <w:rsid w:val="00D0027A"/>
    <w:rsid w:val="00D00728"/>
    <w:rsid w:val="00D23AC4"/>
    <w:rsid w:val="00D30F03"/>
    <w:rsid w:val="00D3500E"/>
    <w:rsid w:val="00D35A25"/>
    <w:rsid w:val="00D44732"/>
    <w:rsid w:val="00D47927"/>
    <w:rsid w:val="00D61E00"/>
    <w:rsid w:val="00D641BB"/>
    <w:rsid w:val="00D915ED"/>
    <w:rsid w:val="00D91E65"/>
    <w:rsid w:val="00DA36E6"/>
    <w:rsid w:val="00DA3E12"/>
    <w:rsid w:val="00DA4760"/>
    <w:rsid w:val="00DA74D4"/>
    <w:rsid w:val="00DB2F4A"/>
    <w:rsid w:val="00DB560D"/>
    <w:rsid w:val="00DC1926"/>
    <w:rsid w:val="00DC5C7D"/>
    <w:rsid w:val="00DD2D9F"/>
    <w:rsid w:val="00DE07D4"/>
    <w:rsid w:val="00DE0DEE"/>
    <w:rsid w:val="00DE365D"/>
    <w:rsid w:val="00DE6CE3"/>
    <w:rsid w:val="00DF139C"/>
    <w:rsid w:val="00DF4890"/>
    <w:rsid w:val="00E00CCC"/>
    <w:rsid w:val="00E15748"/>
    <w:rsid w:val="00E16E84"/>
    <w:rsid w:val="00E20401"/>
    <w:rsid w:val="00E22CDC"/>
    <w:rsid w:val="00E264DF"/>
    <w:rsid w:val="00E313A7"/>
    <w:rsid w:val="00E33227"/>
    <w:rsid w:val="00E35836"/>
    <w:rsid w:val="00E57F20"/>
    <w:rsid w:val="00E62A1A"/>
    <w:rsid w:val="00E65977"/>
    <w:rsid w:val="00E67AC2"/>
    <w:rsid w:val="00E754E6"/>
    <w:rsid w:val="00E85946"/>
    <w:rsid w:val="00E9338B"/>
    <w:rsid w:val="00E93F67"/>
    <w:rsid w:val="00EA18AA"/>
    <w:rsid w:val="00EA31AE"/>
    <w:rsid w:val="00EB209A"/>
    <w:rsid w:val="00EB344D"/>
    <w:rsid w:val="00EC0D78"/>
    <w:rsid w:val="00EC2092"/>
    <w:rsid w:val="00ED467D"/>
    <w:rsid w:val="00ED4932"/>
    <w:rsid w:val="00EE39B8"/>
    <w:rsid w:val="00EE6E4B"/>
    <w:rsid w:val="00EF64E8"/>
    <w:rsid w:val="00F03B6C"/>
    <w:rsid w:val="00F13233"/>
    <w:rsid w:val="00F15AFF"/>
    <w:rsid w:val="00F263B2"/>
    <w:rsid w:val="00F26783"/>
    <w:rsid w:val="00F40650"/>
    <w:rsid w:val="00F54CAA"/>
    <w:rsid w:val="00F67050"/>
    <w:rsid w:val="00F743E7"/>
    <w:rsid w:val="00F83CEC"/>
    <w:rsid w:val="00F83E32"/>
    <w:rsid w:val="00F86A01"/>
    <w:rsid w:val="00F86CC7"/>
    <w:rsid w:val="00F930B4"/>
    <w:rsid w:val="00FA26F6"/>
    <w:rsid w:val="00FB2A1F"/>
    <w:rsid w:val="00FB5612"/>
    <w:rsid w:val="00FB5ADF"/>
    <w:rsid w:val="00FB7B11"/>
    <w:rsid w:val="00FC51EC"/>
    <w:rsid w:val="00FC6D8A"/>
    <w:rsid w:val="00FD10DF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7DDCE"/>
  <w15:docId w15:val="{23632B2A-C24C-42B6-A93A-851356CC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4EA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D467D"/>
    <w:pPr>
      <w:keepNext/>
      <w:keepLines/>
      <w:numPr>
        <w:numId w:val="2"/>
      </w:numPr>
      <w:spacing w:before="40" w:after="0"/>
      <w:ind w:left="1174" w:hanging="360"/>
      <w:outlineLvl w:val="2"/>
    </w:pPr>
    <w:rPr>
      <w:rFonts w:ascii="Calibri Light" w:eastAsia="Times New Roman" w:hAnsi="Calibri Light"/>
      <w:color w:val="1F4D78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ED467D"/>
    <w:rPr>
      <w:rFonts w:ascii="Calibri Light" w:eastAsia="Times New Roman" w:hAnsi="Calibri Light" w:cs="Times New Roman"/>
      <w:color w:val="1F4D78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1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6F"/>
  </w:style>
  <w:style w:type="paragraph" w:styleId="Footer">
    <w:name w:val="footer"/>
    <w:basedOn w:val="Normal"/>
    <w:link w:val="FooterChar"/>
    <w:uiPriority w:val="99"/>
    <w:unhideWhenUsed/>
    <w:rsid w:val="00B821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6F"/>
  </w:style>
  <w:style w:type="character" w:styleId="Hyperlink">
    <w:name w:val="Hyperlink"/>
    <w:uiPriority w:val="99"/>
    <w:unhideWhenUsed/>
    <w:rsid w:val="00B8216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74EA4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024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200B2"/>
    <w:rPr>
      <w:b/>
      <w:bCs/>
    </w:rPr>
  </w:style>
  <w:style w:type="paragraph" w:styleId="ListParagraph">
    <w:name w:val="List Paragraph"/>
    <w:basedOn w:val="Normal"/>
    <w:uiPriority w:val="34"/>
    <w:qFormat/>
    <w:rsid w:val="00303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2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6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29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IR@BUC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C7D4-2C98-4D34-B327-E98A0119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1777</Words>
  <Characters>10130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11884</CharactersWithSpaces>
  <SharedDoc>false</SharedDoc>
  <HLinks>
    <vt:vector size="18" baseType="variant"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mailto:fair@buct.org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mailto:fair@buct.org</vt:lpwstr>
      </vt:variant>
      <vt:variant>
        <vt:lpwstr/>
      </vt:variant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http://www.buct.org/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Miroslava Mladenova</cp:lastModifiedBy>
  <cp:revision>3</cp:revision>
  <cp:lastPrinted>2025-03-17T08:19:00Z</cp:lastPrinted>
  <dcterms:created xsi:type="dcterms:W3CDTF">2026-04-09T06:29:00Z</dcterms:created>
  <dcterms:modified xsi:type="dcterms:W3CDTF">2026-04-09T06:35:00Z</dcterms:modified>
</cp:coreProperties>
</file>