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8A58" w14:textId="77777777" w:rsidR="00A44916" w:rsidRDefault="00A44916" w:rsidP="00A23197">
      <w:pPr>
        <w:spacing w:before="60"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59EF1E08" w14:textId="7FF30F2B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>Приложения:</w:t>
      </w:r>
    </w:p>
    <w:p w14:paraId="2A99E354" w14:textId="77777777" w:rsidR="001D2175" w:rsidRPr="00A23197" w:rsidRDefault="001D2175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560028E" w14:textId="77777777" w:rsidR="0002584B" w:rsidRPr="00A23197" w:rsidRDefault="0002584B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>І. ЗА ЗАКУПУВАНЕ НА МАТЕРИАЛИ ЗА ДЕКОРИРАНЕ НА ЩАНДОВЕТЕ</w:t>
      </w:r>
    </w:p>
    <w:p w14:paraId="0F4EDFC6" w14:textId="77777777" w:rsidR="0002584B" w:rsidRPr="00A23197" w:rsidRDefault="0002584B" w:rsidP="00A23197">
      <w:pPr>
        <w:pStyle w:val="ListParagraph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Примерен образец на фактура за закупени материали</w:t>
      </w:r>
    </w:p>
    <w:p w14:paraId="5FEB6EC4" w14:textId="1B2180D8" w:rsidR="0002584B" w:rsidRPr="00A23197" w:rsidRDefault="0002584B" w:rsidP="00A23197">
      <w:pPr>
        <w:pStyle w:val="ListParagraph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Протокол за предадени фактури за закупени материали и получаване на полагащите се средства по тях</w:t>
      </w:r>
    </w:p>
    <w:p w14:paraId="6F58A858" w14:textId="77777777" w:rsidR="001D2175" w:rsidRPr="00A23197" w:rsidRDefault="001D2175" w:rsidP="00A23197">
      <w:pPr>
        <w:pStyle w:val="ListParagraph"/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445D87D" w14:textId="77777777" w:rsidR="0002584B" w:rsidRPr="00A23197" w:rsidRDefault="0002584B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>ІІ. ЗА ПЪТНИ РАЗХОДИ НА СЪСТЕЗАТЕЛИТЕ</w:t>
      </w:r>
    </w:p>
    <w:p w14:paraId="368F1917" w14:textId="17170E1D" w:rsidR="0002584B" w:rsidRPr="00A23197" w:rsidRDefault="0002584B" w:rsidP="00A23197">
      <w:pPr>
        <w:pStyle w:val="ListParagraph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 xml:space="preserve">Списък на учениците от </w:t>
      </w:r>
      <w:r w:rsidR="004027A2">
        <w:rPr>
          <w:rFonts w:ascii="Times New Roman" w:hAnsi="Times New Roman"/>
          <w:i/>
          <w:sz w:val="24"/>
          <w:szCs w:val="24"/>
        </w:rPr>
        <w:t>УТФ</w:t>
      </w:r>
      <w:r w:rsidRPr="00A23197">
        <w:rPr>
          <w:rFonts w:ascii="Times New Roman" w:hAnsi="Times New Roman"/>
          <w:i/>
          <w:sz w:val="24"/>
          <w:szCs w:val="24"/>
        </w:rPr>
        <w:t xml:space="preserve"> за възстановяване на разходи за пътуване </w:t>
      </w:r>
    </w:p>
    <w:p w14:paraId="2AC24D91" w14:textId="77777777" w:rsidR="0002584B" w:rsidRPr="00A23197" w:rsidRDefault="0002584B" w:rsidP="00A23197">
      <w:pPr>
        <w:pStyle w:val="ListParagraph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Протокол за предадени разходни документи за транспорт и получени полагащите се средства по тях при представяне на билети за пътуване</w:t>
      </w:r>
    </w:p>
    <w:p w14:paraId="0C7267C8" w14:textId="373F3BEB" w:rsidR="0002584B" w:rsidRPr="00A23197" w:rsidRDefault="0002584B" w:rsidP="00A23197">
      <w:pPr>
        <w:pStyle w:val="ListParagraph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Примерен образец фактура за организирано пътуване с нает транспорт</w:t>
      </w:r>
    </w:p>
    <w:p w14:paraId="0FEA7B45" w14:textId="77777777" w:rsidR="001D2175" w:rsidRPr="00A23197" w:rsidRDefault="001D2175" w:rsidP="00A23197">
      <w:pPr>
        <w:pStyle w:val="ListParagraph"/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C041C88" w14:textId="77777777" w:rsidR="0002584B" w:rsidRPr="00A23197" w:rsidRDefault="0002584B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>ІІІ. ЗА НОЩУВКИ НА СЪСТЕЗАТЕЛИТЕ</w:t>
      </w:r>
    </w:p>
    <w:p w14:paraId="64C73BB6" w14:textId="617AAC1C" w:rsidR="0002584B" w:rsidRPr="00A23197" w:rsidRDefault="0002584B" w:rsidP="00A23197">
      <w:pPr>
        <w:pStyle w:val="ListParagraph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 xml:space="preserve">Списък на състезателите от </w:t>
      </w:r>
      <w:r w:rsidR="00CE09DA">
        <w:rPr>
          <w:rFonts w:ascii="Times New Roman" w:hAnsi="Times New Roman"/>
          <w:i/>
          <w:sz w:val="24"/>
          <w:szCs w:val="24"/>
        </w:rPr>
        <w:t>УТФ</w:t>
      </w:r>
      <w:r w:rsidRPr="00A23197">
        <w:rPr>
          <w:rFonts w:ascii="Times New Roman" w:hAnsi="Times New Roman"/>
          <w:i/>
          <w:sz w:val="24"/>
          <w:szCs w:val="24"/>
        </w:rPr>
        <w:t xml:space="preserve">, на които </w:t>
      </w:r>
      <w:r w:rsidR="00C47AAD" w:rsidRPr="00A23197">
        <w:rPr>
          <w:rFonts w:ascii="Times New Roman" w:hAnsi="Times New Roman"/>
          <w:i/>
          <w:sz w:val="24"/>
          <w:szCs w:val="24"/>
        </w:rPr>
        <w:t>ИО</w:t>
      </w:r>
      <w:r w:rsidRPr="00A23197">
        <w:rPr>
          <w:rFonts w:ascii="Times New Roman" w:hAnsi="Times New Roman"/>
          <w:i/>
          <w:sz w:val="24"/>
          <w:szCs w:val="24"/>
        </w:rPr>
        <w:t xml:space="preserve"> поема разходите за нощувки</w:t>
      </w:r>
    </w:p>
    <w:p w14:paraId="4A4A98B2" w14:textId="3187B1D3" w:rsidR="0002584B" w:rsidRPr="00A23197" w:rsidRDefault="0002584B" w:rsidP="00A23197">
      <w:pPr>
        <w:pStyle w:val="ListParagraph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Примерен образец на фактура за нощувка на състезателите</w:t>
      </w:r>
    </w:p>
    <w:p w14:paraId="3DBDC87D" w14:textId="77777777" w:rsidR="001D2175" w:rsidRPr="00A23197" w:rsidRDefault="001D2175" w:rsidP="00A23197">
      <w:pPr>
        <w:pStyle w:val="ListParagraph"/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AD0CDDD" w14:textId="34C13F46" w:rsidR="0002584B" w:rsidRPr="00A23197" w:rsidRDefault="0002584B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>ІV. ЗАЯВКА ЗА ПРОПУСКИ ЗА АВТОМОБИЛИ, АВТОБУСИ И УЧЕНИЦИ И УЧИТЕЛИ</w:t>
      </w:r>
    </w:p>
    <w:p w14:paraId="239D2B11" w14:textId="77777777" w:rsidR="00361626" w:rsidRPr="00A23197" w:rsidRDefault="00361626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  <w:lang w:val="en-US"/>
        </w:rPr>
      </w:pPr>
    </w:p>
    <w:p w14:paraId="0022B79E" w14:textId="5F89F43B" w:rsidR="00361626" w:rsidRPr="00A23197" w:rsidRDefault="00361626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  <w:lang w:val="en-US"/>
        </w:rPr>
        <w:t xml:space="preserve">V. </w:t>
      </w:r>
      <w:r w:rsidRPr="00A23197">
        <w:rPr>
          <w:rFonts w:ascii="Times New Roman" w:hAnsi="Times New Roman"/>
          <w:b/>
          <w:i/>
          <w:sz w:val="24"/>
          <w:szCs w:val="24"/>
        </w:rPr>
        <w:t>ДЕКЛАРАЦИЯ ЗА ИНФОРМИРАНОСТ И СЪГЛАСИЕ</w:t>
      </w:r>
    </w:p>
    <w:p w14:paraId="74A52E6D" w14:textId="77777777" w:rsidR="001D2175" w:rsidRPr="00A23197" w:rsidRDefault="001D2175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7767206" w14:textId="4A6B5918" w:rsidR="0002584B" w:rsidRPr="00A23197" w:rsidRDefault="0002584B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>V</w:t>
      </w:r>
      <w:r w:rsidR="00361626" w:rsidRPr="00A23197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A23197">
        <w:rPr>
          <w:rFonts w:ascii="Times New Roman" w:hAnsi="Times New Roman"/>
          <w:b/>
          <w:i/>
          <w:sz w:val="24"/>
          <w:szCs w:val="24"/>
        </w:rPr>
        <w:t>. ПОЛАГАЩИ СЕ СРЕДСТВА ЗА УЧЕБНА ФИРМА/СЪСТЕЗАТЕЛИ</w:t>
      </w:r>
    </w:p>
    <w:p w14:paraId="1D78ADA7" w14:textId="77777777" w:rsidR="00C50DA1" w:rsidRPr="00A23197" w:rsidRDefault="00C50DA1" w:rsidP="00A23197">
      <w:pPr>
        <w:spacing w:before="36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60128C0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4F5AF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br w:type="page"/>
      </w:r>
    </w:p>
    <w:p w14:paraId="08D233A9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lastRenderedPageBreak/>
        <w:t>І. ЗА ЗАКУПУВАНЕ НА МАТЕРИАЛИ ЗА ДЕКОРИРАНЕ НА ЩАНДОВЕТЕ</w:t>
      </w:r>
    </w:p>
    <w:p w14:paraId="0314A241" w14:textId="77777777" w:rsidR="0002584B" w:rsidRPr="00A23197" w:rsidRDefault="0002584B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15282" w14:textId="77777777" w:rsidR="0002584B" w:rsidRPr="00A23197" w:rsidRDefault="0002584B" w:rsidP="00A2319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Примерен образец на фактура за закупени материали</w:t>
      </w:r>
    </w:p>
    <w:p w14:paraId="4CE7163A" w14:textId="77777777" w:rsidR="0002584B" w:rsidRPr="00A23197" w:rsidRDefault="0002584B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C871C" w14:textId="4AF0D2CD" w:rsidR="0002584B" w:rsidRPr="00A23197" w:rsidRDefault="0002584B" w:rsidP="00A23197">
      <w:pPr>
        <w:pStyle w:val="ListParagraph"/>
        <w:spacing w:line="240" w:lineRule="auto"/>
        <w:ind w:left="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A23197">
        <w:rPr>
          <w:rFonts w:ascii="Times New Roman" w:hAnsi="Times New Roman"/>
          <w:b/>
          <w:i/>
          <w:color w:val="FF0000"/>
          <w:sz w:val="24"/>
          <w:szCs w:val="24"/>
        </w:rPr>
        <w:t>На фактурите</w:t>
      </w:r>
      <w:r w:rsidR="006D7E24" w:rsidRPr="00A23197">
        <w:rPr>
          <w:rFonts w:ascii="Times New Roman" w:hAnsi="Times New Roman"/>
          <w:b/>
          <w:i/>
          <w:color w:val="FF0000"/>
          <w:sz w:val="24"/>
          <w:szCs w:val="24"/>
        </w:rPr>
        <w:t>, ако</w:t>
      </w:r>
      <w:r w:rsidRPr="00A23197">
        <w:rPr>
          <w:rFonts w:ascii="Times New Roman" w:hAnsi="Times New Roman"/>
          <w:b/>
          <w:i/>
          <w:color w:val="FF0000"/>
          <w:sz w:val="24"/>
          <w:szCs w:val="24"/>
        </w:rPr>
        <w:t xml:space="preserve"> плащането е в брой</w:t>
      </w:r>
      <w:r w:rsidR="006D7E24" w:rsidRPr="00A23197">
        <w:rPr>
          <w:rFonts w:ascii="Times New Roman" w:hAnsi="Times New Roman"/>
          <w:b/>
          <w:i/>
          <w:color w:val="FF0000"/>
          <w:sz w:val="24"/>
          <w:szCs w:val="24"/>
        </w:rPr>
        <w:t>,</w:t>
      </w:r>
      <w:r w:rsidR="006D7E24" w:rsidRPr="00A23197">
        <w:rPr>
          <w:rFonts w:ascii="Times New Roman" w:hAnsi="Times New Roman"/>
          <w:b/>
          <w:i/>
          <w:color w:val="FF0000"/>
          <w:sz w:val="24"/>
          <w:szCs w:val="24"/>
          <w:lang w:val="en-US"/>
        </w:rPr>
        <w:t xml:space="preserve"> </w:t>
      </w:r>
      <w:r w:rsidR="006D7E24" w:rsidRPr="00A23197">
        <w:rPr>
          <w:rFonts w:ascii="Times New Roman" w:hAnsi="Times New Roman"/>
          <w:b/>
          <w:i/>
          <w:color w:val="FF0000"/>
          <w:sz w:val="24"/>
          <w:szCs w:val="24"/>
        </w:rPr>
        <w:t>трябва</w:t>
      </w:r>
      <w:r w:rsidRPr="00A23197">
        <w:rPr>
          <w:rFonts w:ascii="Times New Roman" w:hAnsi="Times New Roman"/>
          <w:b/>
          <w:i/>
          <w:color w:val="FF0000"/>
          <w:sz w:val="24"/>
          <w:szCs w:val="24"/>
        </w:rPr>
        <w:t xml:space="preserve"> да има прикрепена касова бележка.</w:t>
      </w:r>
    </w:p>
    <w:p w14:paraId="13D3E934" w14:textId="43A6247E" w:rsidR="00A43D91" w:rsidRPr="00A23197" w:rsidRDefault="00A43D91" w:rsidP="00A23197">
      <w:pPr>
        <w:pStyle w:val="ListParagraph"/>
        <w:spacing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209"/>
        <w:tblW w:w="11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480"/>
        <w:gridCol w:w="1980"/>
        <w:gridCol w:w="1025"/>
        <w:gridCol w:w="900"/>
        <w:gridCol w:w="1760"/>
        <w:gridCol w:w="1040"/>
        <w:gridCol w:w="1529"/>
        <w:gridCol w:w="960"/>
        <w:gridCol w:w="1114"/>
        <w:gridCol w:w="146"/>
      </w:tblGrid>
      <w:tr w:rsidR="00EE39B8" w:rsidRPr="00A23197" w14:paraId="786E4320" w14:textId="77777777" w:rsidTr="00EE39B8">
        <w:trPr>
          <w:gridAfter w:val="1"/>
          <w:wAfter w:w="146" w:type="dxa"/>
          <w:trHeight w:val="276"/>
        </w:trPr>
        <w:tc>
          <w:tcPr>
            <w:tcW w:w="3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5CE325F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Получател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594D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80808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i/>
                <w:iCs/>
                <w:color w:val="808080"/>
                <w:sz w:val="24"/>
                <w:szCs w:val="24"/>
              </w:rPr>
              <w:t>Оригинал</w:t>
            </w:r>
          </w:p>
        </w:tc>
        <w:tc>
          <w:tcPr>
            <w:tcW w:w="3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4C1C34D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Издател</w:t>
            </w:r>
          </w:p>
        </w:tc>
      </w:tr>
      <w:tr w:rsidR="00EE39B8" w:rsidRPr="00A23197" w14:paraId="7F9C7A75" w14:textId="77777777" w:rsidTr="00EE39B8">
        <w:trPr>
          <w:trHeight w:val="256"/>
        </w:trPr>
        <w:tc>
          <w:tcPr>
            <w:tcW w:w="3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1220E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342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808080"/>
                <w:sz w:val="24"/>
                <w:szCs w:val="24"/>
              </w:rPr>
            </w:pPr>
          </w:p>
        </w:tc>
        <w:tc>
          <w:tcPr>
            <w:tcW w:w="3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880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CE5C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39B8" w:rsidRPr="00A23197" w14:paraId="66FE00FF" w14:textId="77777777" w:rsidTr="00EE39B8">
        <w:trPr>
          <w:trHeight w:val="825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2CEF2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Институт по образованието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9D7E1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ФАКТУРА №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BB4E5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0000000222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78D16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фирма ХХХ</w:t>
            </w:r>
          </w:p>
        </w:tc>
        <w:tc>
          <w:tcPr>
            <w:tcW w:w="146" w:type="dxa"/>
            <w:vAlign w:val="center"/>
            <w:hideMark/>
          </w:tcPr>
          <w:p w14:paraId="65CC3AF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42DA82F5" w14:textId="77777777" w:rsidTr="00EE39B8">
        <w:trPr>
          <w:trHeight w:val="256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9217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Адрес: 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66CA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София, "Цариградско шосе“ № 125, блок 5, ет. 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273D8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Дата на съставяне:</w:t>
            </w: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2FC03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ХХ.ХХ.2026 г.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AD10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Адрес: 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321B6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гр. </w:t>
            </w:r>
            <w:r w:rsidRPr="00A23197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>ХХХ</w:t>
            </w: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, ул.</w:t>
            </w:r>
            <w:r w:rsidRPr="00A23197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 xml:space="preserve"> ХХХ</w:t>
            </w: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№</w:t>
            </w:r>
            <w:r w:rsidRPr="00A23197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</w:rPr>
              <w:t>ХХХ</w:t>
            </w:r>
          </w:p>
        </w:tc>
        <w:tc>
          <w:tcPr>
            <w:tcW w:w="146" w:type="dxa"/>
            <w:vAlign w:val="center"/>
            <w:hideMark/>
          </w:tcPr>
          <w:p w14:paraId="10D1273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0FD75C2B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ED54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A8202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E6C746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77E0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29C155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AB2F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0ACC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41525D7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5FCA47C5" w14:textId="77777777" w:rsidTr="00EE39B8">
        <w:trPr>
          <w:trHeight w:val="37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F7A63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ЕИК по Булстат: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0D948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181260010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C93AC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Дата на данъчното събитие: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9F245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ХХ.ХХ.2026 г.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A0112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ЕИК по Булстат: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BF58C5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ХХХХХХ</w:t>
            </w:r>
          </w:p>
        </w:tc>
        <w:tc>
          <w:tcPr>
            <w:tcW w:w="146" w:type="dxa"/>
            <w:vAlign w:val="center"/>
            <w:hideMark/>
          </w:tcPr>
          <w:p w14:paraId="67BD2F3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726FBF69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30402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ДДС №: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943F3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094D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6A2A6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ABE9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9F708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405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8B0EB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ДДС №: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C0880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E5C1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8EB98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4D78A9AF" w14:textId="77777777" w:rsidTr="00EE39B8">
        <w:trPr>
          <w:trHeight w:val="25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F23C5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C038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0060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74B016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Място на издаване: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393F89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гр. ХХХХХ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B5507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DDA0C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CE1A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1ABAA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3A945784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127DC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142D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F223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70F445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57D5CE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B2186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EF5B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5669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C908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192A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E454C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5F35A048" w14:textId="77777777" w:rsidTr="00EE39B8">
        <w:trPr>
          <w:trHeight w:val="258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EE2FE7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B09FAA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Име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A021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Мярка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E20B0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8E9F5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Ед. Цена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45D08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Стойност</w:t>
            </w:r>
          </w:p>
        </w:tc>
        <w:tc>
          <w:tcPr>
            <w:tcW w:w="146" w:type="dxa"/>
            <w:vAlign w:val="center"/>
            <w:hideMark/>
          </w:tcPr>
          <w:p w14:paraId="0B01CD8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31B41D70" w14:textId="77777777" w:rsidTr="00EE39B8">
        <w:trPr>
          <w:trHeight w:val="4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2E2DE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62A0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71E0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МАТЕРИАЛИ ЗА АРАНЖИРАНЕ НА ЩАНДА НА УТФ "МАЙ" на ТФ ФЕСТ 2026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85B20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бр.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C86E9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E84FB" w14:textId="7C1D2141" w:rsidR="00EE39B8" w:rsidRPr="00A23197" w:rsidRDefault="00B465CE" w:rsidP="00A231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38,00</w:t>
            </w:r>
          </w:p>
          <w:p w14:paraId="07D06731" w14:textId="1FC08653" w:rsidR="00743CF5" w:rsidRPr="00A23197" w:rsidRDefault="00743CF5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D3DA" w14:textId="676B909D" w:rsidR="00EE39B8" w:rsidRPr="00A23197" w:rsidRDefault="00B465CE" w:rsidP="00A231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38,00</w:t>
            </w:r>
          </w:p>
          <w:p w14:paraId="61137C37" w14:textId="6B2E5E9B" w:rsidR="00743CF5" w:rsidRPr="00A23197" w:rsidRDefault="00743CF5" w:rsidP="00A231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4391213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00240AEC" w14:textId="77777777" w:rsidTr="00EE39B8">
        <w:trPr>
          <w:trHeight w:val="26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DA1F16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812E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3BB04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3A8BA7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0C619B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94C47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018E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76ED1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3242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F29BD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710043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7DF8C616" w14:textId="77777777" w:rsidTr="00EE39B8">
        <w:trPr>
          <w:trHeight w:val="52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C3A787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E8477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CA7B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МАТЕРИАЛИ ЗА АРАНЖИРАНЕ НА  5 ЩАНДА НА ТРЕНИРОВЪЧНИ ФИРМИ ОТ ПГ "ХХХХХХХХХ" на ТФ ФЕСТ 2026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802F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бр.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42BBD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EF95B" w14:textId="004188C9" w:rsidR="00EE39B8" w:rsidRPr="00A23197" w:rsidRDefault="00743CF5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38</w:t>
            </w:r>
            <w:r w:rsidR="00EE39B8"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0FE7D" w14:textId="437FBE50" w:rsidR="00EE39B8" w:rsidRPr="00A23197" w:rsidRDefault="00743CF5" w:rsidP="00A231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190</w:t>
            </w:r>
            <w:r w:rsidR="00EE39B8" w:rsidRPr="00A2319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,00</w:t>
            </w:r>
          </w:p>
        </w:tc>
        <w:tc>
          <w:tcPr>
            <w:tcW w:w="146" w:type="dxa"/>
            <w:vAlign w:val="center"/>
            <w:hideMark/>
          </w:tcPr>
          <w:p w14:paraId="772FC07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2B0D8A27" w14:textId="77777777" w:rsidTr="00EE39B8">
        <w:trPr>
          <w:trHeight w:val="239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D4473B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8B69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00F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5BC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A1E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DE6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5034F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74623097" w14:textId="77777777" w:rsidTr="00EE39B8">
        <w:trPr>
          <w:trHeight w:val="256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9D581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Словом: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09FC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FC243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C33C5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AE595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656E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FAFB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5896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Всичко: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500A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55A32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0EDDB0FC" w14:textId="77777777" w:rsidTr="00EE39B8">
        <w:trPr>
          <w:trHeight w:val="256"/>
        </w:trPr>
        <w:tc>
          <w:tcPr>
            <w:tcW w:w="936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EF0DF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ххххххххххххххххххххх евро и 00 евроцента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8639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 xml:space="preserve">ДДС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CEF3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E0245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121D5294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DB758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39E0C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095A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AB27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E388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A978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53BF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A459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CFAB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Общо: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FDAD" w14:textId="77777777" w:rsidR="00EE39B8" w:rsidRPr="00A23197" w:rsidRDefault="00EE39B8" w:rsidP="00A231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6" w:type="dxa"/>
            <w:vAlign w:val="center"/>
            <w:hideMark/>
          </w:tcPr>
          <w:p w14:paraId="308FA79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6155611F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5C1E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B542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7B18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2A10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91FC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3F32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Стойност в лева ( 1 евро = 1.95589 лева 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3CFF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D5A46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CDD5C" w14:textId="77777777" w:rsidR="00EE39B8" w:rsidRPr="00A23197" w:rsidRDefault="00EE39B8" w:rsidP="00A231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E34F986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0B1C6622" w14:textId="77777777" w:rsidTr="00EE39B8">
        <w:trPr>
          <w:trHeight w:val="256"/>
        </w:trPr>
        <w:tc>
          <w:tcPr>
            <w:tcW w:w="93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BBB2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Основание за прилагане на нулева ставка или наличие на ДДС: чл. 113 (9) от ЗДДС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6A4C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D0EB5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1A257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19AD3B32" w14:textId="77777777" w:rsidTr="00EE39B8">
        <w:trPr>
          <w:trHeight w:val="258"/>
        </w:trPr>
        <w:tc>
          <w:tcPr>
            <w:tcW w:w="93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CB4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1C4C6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6D98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E4556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608626CD" w14:textId="77777777" w:rsidTr="00EE39B8">
        <w:trPr>
          <w:trHeight w:val="258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C49A7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 xml:space="preserve">Получател - 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 и Фамилия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67CFDC" w14:textId="46A2DFF6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 xml:space="preserve">Вид плащане: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DD69A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Съставител - Име и Фамилия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ECE2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788B56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59A1639C" w14:textId="77777777" w:rsidTr="00EE39B8">
        <w:trPr>
          <w:trHeight w:val="258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8B6808" w14:textId="77777777" w:rsidR="00EE39B8" w:rsidRPr="00A23197" w:rsidRDefault="00EE39B8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2C16B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БАНКА: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2D66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8E20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4C71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6AA4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029D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2A74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C7234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5750EF1E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74B7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95D38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41E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4CF15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IBAN&amp;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8551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RANGE!F24"/>
            <w:bookmarkEnd w:id="0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16CF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EE36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F7AB4E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3BFF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CDB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BB58F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523AE02F" w14:textId="77777777" w:rsidTr="00EE39B8">
        <w:trPr>
          <w:trHeight w:val="256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2479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Подпис: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2133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84C9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F49B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Банков код: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C044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C7840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Подпис: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DF70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AC83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3EFB4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9B8" w:rsidRPr="00A23197" w14:paraId="149CDFFC" w14:textId="77777777" w:rsidTr="00EE39B8">
        <w:trPr>
          <w:trHeight w:val="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73B9F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726B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52028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7F8B07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0565FC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6313D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BCFF2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54824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CD3CA9" w14:textId="77777777" w:rsidR="00EE39B8" w:rsidRPr="00A23197" w:rsidRDefault="00EE39B8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7D2BCE1" w14:textId="77777777" w:rsidR="00A43D91" w:rsidRPr="00A23197" w:rsidRDefault="00A43D91" w:rsidP="00A23197">
      <w:pPr>
        <w:pStyle w:val="ListParagraph"/>
        <w:spacing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p w14:paraId="03F29B70" w14:textId="77777777" w:rsidR="00EE39B8" w:rsidRPr="00A23197" w:rsidRDefault="004045CA" w:rsidP="00A23197">
      <w:pPr>
        <w:spacing w:after="0" w:line="240" w:lineRule="auto"/>
        <w:jc w:val="both"/>
        <w:rPr>
          <w:rFonts w:ascii="Times New Roman" w:hAnsi="Times New Roman"/>
          <w:bCs/>
          <w:i/>
          <w:caps/>
          <w:sz w:val="24"/>
          <w:szCs w:val="24"/>
        </w:rPr>
      </w:pPr>
      <w:r w:rsidRPr="00A23197">
        <w:rPr>
          <w:rFonts w:ascii="Times New Roman" w:hAnsi="Times New Roman"/>
          <w:bCs/>
          <w:i/>
          <w:caps/>
          <w:sz w:val="24"/>
          <w:szCs w:val="24"/>
        </w:rPr>
        <w:tab/>
      </w:r>
      <w:r w:rsidRPr="00A23197">
        <w:rPr>
          <w:rFonts w:ascii="Times New Roman" w:hAnsi="Times New Roman"/>
          <w:bCs/>
          <w:i/>
          <w:caps/>
          <w:sz w:val="24"/>
          <w:szCs w:val="24"/>
        </w:rPr>
        <w:tab/>
      </w:r>
      <w:r w:rsidRPr="00A23197">
        <w:rPr>
          <w:rFonts w:ascii="Times New Roman" w:hAnsi="Times New Roman"/>
          <w:bCs/>
          <w:i/>
          <w:caps/>
          <w:sz w:val="24"/>
          <w:szCs w:val="24"/>
        </w:rPr>
        <w:tab/>
      </w:r>
      <w:r w:rsidRPr="00A23197">
        <w:rPr>
          <w:rFonts w:ascii="Times New Roman" w:hAnsi="Times New Roman"/>
          <w:bCs/>
          <w:i/>
          <w:caps/>
          <w:sz w:val="24"/>
          <w:szCs w:val="24"/>
        </w:rPr>
        <w:tab/>
      </w:r>
      <w:r w:rsidRPr="00A23197">
        <w:rPr>
          <w:rFonts w:ascii="Times New Roman" w:hAnsi="Times New Roman"/>
          <w:bCs/>
          <w:i/>
          <w:caps/>
          <w:sz w:val="24"/>
          <w:szCs w:val="24"/>
        </w:rPr>
        <w:tab/>
      </w:r>
    </w:p>
    <w:p w14:paraId="561BDE91" w14:textId="6F9360B9" w:rsidR="00DC5C7D" w:rsidRPr="00A23197" w:rsidRDefault="00DC5C7D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bCs/>
          <w:i/>
          <w:caps/>
          <w:sz w:val="24"/>
          <w:szCs w:val="24"/>
        </w:rPr>
        <w:fldChar w:fldCharType="begin"/>
      </w:r>
      <w:r w:rsidRPr="00A23197">
        <w:rPr>
          <w:rFonts w:ascii="Times New Roman" w:hAnsi="Times New Roman"/>
          <w:bCs/>
          <w:i/>
          <w:caps/>
          <w:sz w:val="24"/>
          <w:szCs w:val="24"/>
        </w:rPr>
        <w:instrText xml:space="preserve"> LINK Excel.Sheet.12 "\\\\192.168.0.55\\panairi\\00000000_2025\\PISMA\\DOC INVOICES 1.xlsx" "1 фактура материали!R2C2:R26C11" \a \f 5 \h  \* MERGEFORMAT </w:instrText>
      </w:r>
      <w:r w:rsidRPr="00A23197">
        <w:rPr>
          <w:rFonts w:ascii="Times New Roman" w:hAnsi="Times New Roman"/>
          <w:bCs/>
          <w:i/>
          <w:caps/>
          <w:sz w:val="24"/>
          <w:szCs w:val="24"/>
        </w:rPr>
        <w:fldChar w:fldCharType="separate"/>
      </w:r>
    </w:p>
    <w:p w14:paraId="5E36F869" w14:textId="216FA867" w:rsidR="00DC5C7D" w:rsidRPr="00A23197" w:rsidRDefault="00DC5C7D" w:rsidP="00A23197">
      <w:pPr>
        <w:spacing w:after="0" w:line="240" w:lineRule="auto"/>
        <w:jc w:val="center"/>
        <w:rPr>
          <w:rFonts w:ascii="Times New Roman" w:hAnsi="Times New Roman"/>
          <w:bCs/>
          <w:i/>
          <w:caps/>
          <w:sz w:val="24"/>
          <w:szCs w:val="24"/>
        </w:rPr>
      </w:pPr>
      <w:r w:rsidRPr="00A23197">
        <w:rPr>
          <w:rFonts w:ascii="Times New Roman" w:hAnsi="Times New Roman"/>
          <w:bCs/>
          <w:i/>
          <w:caps/>
          <w:sz w:val="24"/>
          <w:szCs w:val="24"/>
        </w:rPr>
        <w:lastRenderedPageBreak/>
        <w:fldChar w:fldCharType="end"/>
      </w:r>
    </w:p>
    <w:p w14:paraId="073D2371" w14:textId="194A7E92" w:rsidR="0002584B" w:rsidRPr="00A23197" w:rsidRDefault="004045CA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bCs/>
          <w:i/>
          <w:caps/>
          <w:sz w:val="24"/>
          <w:szCs w:val="24"/>
        </w:rPr>
        <w:tab/>
      </w:r>
      <w:r w:rsidR="00A23197">
        <w:rPr>
          <w:rFonts w:ascii="Times New Roman" w:hAnsi="Times New Roman"/>
          <w:bCs/>
          <w:i/>
          <w:caps/>
          <w:sz w:val="24"/>
          <w:szCs w:val="24"/>
          <w:lang w:val="en-US"/>
        </w:rPr>
        <w:t xml:space="preserve">2. </w:t>
      </w:r>
      <w:r w:rsidR="0002584B" w:rsidRPr="00A23197">
        <w:rPr>
          <w:rFonts w:ascii="Times New Roman" w:hAnsi="Times New Roman"/>
          <w:sz w:val="24"/>
          <w:szCs w:val="24"/>
        </w:rPr>
        <w:t>Протокол за предадени фактури за закупени материали и получаване на полагащите се средства по тях</w:t>
      </w:r>
    </w:p>
    <w:p w14:paraId="4F856B49" w14:textId="77777777" w:rsidR="0002584B" w:rsidRPr="00A23197" w:rsidRDefault="0002584B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1A310" w14:textId="77777777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898AF5" w14:textId="77777777" w:rsidR="0002584B" w:rsidRPr="009470FE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0FE">
        <w:rPr>
          <w:rFonts w:ascii="Times New Roman" w:hAnsi="Times New Roman"/>
          <w:b/>
          <w:sz w:val="24"/>
          <w:szCs w:val="24"/>
        </w:rPr>
        <w:t>МЕЖДУНАРОДЕН ПАНАИР НА УЧЕБНО-ТРЕНИРОВЪЧНИТЕ ФИРМИ</w:t>
      </w:r>
    </w:p>
    <w:p w14:paraId="3DA4B34B" w14:textId="5F6029AC" w:rsidR="0002584B" w:rsidRPr="009470FE" w:rsidRDefault="0002584B" w:rsidP="00A2319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0FE">
        <w:rPr>
          <w:rFonts w:ascii="Times New Roman" w:hAnsi="Times New Roman"/>
          <w:b/>
          <w:bCs/>
          <w:sz w:val="24"/>
          <w:szCs w:val="24"/>
        </w:rPr>
        <w:t xml:space="preserve">"ТФ ФЕСТ МЛАД ПРЕДПРИЕМАЧ"  </w:t>
      </w:r>
      <w:r w:rsidR="00F743E7" w:rsidRPr="009470FE">
        <w:rPr>
          <w:rFonts w:ascii="Times New Roman" w:hAnsi="Times New Roman"/>
          <w:b/>
          <w:bCs/>
          <w:sz w:val="24"/>
          <w:szCs w:val="24"/>
        </w:rPr>
        <w:t>202</w:t>
      </w:r>
      <w:r w:rsidR="00C50DA1" w:rsidRPr="009470FE">
        <w:rPr>
          <w:rFonts w:ascii="Times New Roman" w:hAnsi="Times New Roman"/>
          <w:b/>
          <w:bCs/>
          <w:sz w:val="24"/>
          <w:szCs w:val="24"/>
        </w:rPr>
        <w:t>6</w:t>
      </w:r>
    </w:p>
    <w:p w14:paraId="727F195D" w14:textId="77777777" w:rsidR="0002584B" w:rsidRPr="00A23197" w:rsidRDefault="0002584B" w:rsidP="00A2319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ПРОТОКОЛ </w:t>
      </w:r>
    </w:p>
    <w:p w14:paraId="10FCEBD1" w14:textId="4AAAC37A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за получени </w:t>
      </w:r>
      <w:r w:rsidR="009A7B82" w:rsidRPr="00A23197">
        <w:rPr>
          <w:rFonts w:ascii="Times New Roman" w:hAnsi="Times New Roman"/>
          <w:b/>
          <w:sz w:val="24"/>
          <w:szCs w:val="24"/>
        </w:rPr>
        <w:t xml:space="preserve">финансови документи за закупени </w:t>
      </w:r>
      <w:r w:rsidRPr="00A23197">
        <w:rPr>
          <w:rFonts w:ascii="Times New Roman" w:hAnsi="Times New Roman"/>
          <w:b/>
          <w:sz w:val="24"/>
          <w:szCs w:val="24"/>
        </w:rPr>
        <w:t>материали за аранжиране на щандове</w:t>
      </w:r>
    </w:p>
    <w:p w14:paraId="51EF5B1C" w14:textId="2F248A9B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 на тренировъчни фирми-изложителки  на ТФ ФЕСТ </w:t>
      </w:r>
      <w:r w:rsidR="00F743E7" w:rsidRPr="00A23197">
        <w:rPr>
          <w:rFonts w:ascii="Times New Roman" w:hAnsi="Times New Roman"/>
          <w:b/>
          <w:sz w:val="24"/>
          <w:szCs w:val="24"/>
        </w:rPr>
        <w:t>202</w:t>
      </w:r>
      <w:r w:rsidR="00C50DA1" w:rsidRPr="00A23197">
        <w:rPr>
          <w:rFonts w:ascii="Times New Roman" w:hAnsi="Times New Roman"/>
          <w:b/>
          <w:sz w:val="24"/>
          <w:szCs w:val="24"/>
        </w:rPr>
        <w:t>6</w:t>
      </w:r>
    </w:p>
    <w:p w14:paraId="66872520" w14:textId="77777777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A8224D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8D077" w14:textId="434E1D48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Днес ……… 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г. долуподписаният </w:t>
      </w:r>
    </w:p>
    <w:p w14:paraId="08A26609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12409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…………………………………………………..……………………………</w:t>
      </w:r>
    </w:p>
    <w:p w14:paraId="4D405306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BDDA48" w14:textId="53133D79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Декларирам, че получих материали на стойност .........................</w:t>
      </w:r>
      <w:r w:rsidR="00DF139C" w:rsidRPr="00A23197">
        <w:rPr>
          <w:rFonts w:ascii="Times New Roman" w:hAnsi="Times New Roman"/>
          <w:sz w:val="24"/>
          <w:szCs w:val="24"/>
        </w:rPr>
        <w:t>евро</w:t>
      </w:r>
      <w:r w:rsidRPr="00A23197">
        <w:rPr>
          <w:rFonts w:ascii="Times New Roman" w:hAnsi="Times New Roman"/>
          <w:sz w:val="24"/>
          <w:szCs w:val="24"/>
        </w:rPr>
        <w:t xml:space="preserve">      /(...........) </w:t>
      </w:r>
      <w:r w:rsidR="00DF139C" w:rsidRPr="00A23197">
        <w:rPr>
          <w:rFonts w:ascii="Times New Roman" w:hAnsi="Times New Roman"/>
          <w:sz w:val="24"/>
          <w:szCs w:val="24"/>
        </w:rPr>
        <w:t>евро</w:t>
      </w:r>
      <w:r w:rsidRPr="00A23197">
        <w:rPr>
          <w:rFonts w:ascii="Times New Roman" w:hAnsi="Times New Roman"/>
          <w:sz w:val="24"/>
          <w:szCs w:val="24"/>
        </w:rPr>
        <w:t>./</w:t>
      </w:r>
    </w:p>
    <w:p w14:paraId="096BD27A" w14:textId="77777777" w:rsidR="0002584B" w:rsidRPr="00A23197" w:rsidRDefault="0002584B" w:rsidP="00A23197">
      <w:pPr>
        <w:spacing w:line="240" w:lineRule="auto"/>
        <w:ind w:left="5040" w:firstLine="720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(с думи</w:t>
      </w:r>
      <w:r w:rsidRPr="00A23197">
        <w:rPr>
          <w:rFonts w:ascii="Times New Roman" w:hAnsi="Times New Roman"/>
          <w:i/>
          <w:sz w:val="24"/>
          <w:szCs w:val="24"/>
        </w:rPr>
        <w:tab/>
        <w:t xml:space="preserve">                                        и  цифри)</w:t>
      </w:r>
    </w:p>
    <w:p w14:paraId="08764F64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B0AD7C" w14:textId="77777777" w:rsidR="009A7B82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за аранжиране на ………..…. бр. щандове на УТФ </w:t>
      </w:r>
      <w:r w:rsidR="009A7B82" w:rsidRPr="00A23197">
        <w:rPr>
          <w:rFonts w:ascii="Times New Roman" w:hAnsi="Times New Roman"/>
          <w:sz w:val="24"/>
          <w:szCs w:val="24"/>
        </w:rPr>
        <w:t>………………………………….</w:t>
      </w:r>
    </w:p>
    <w:p w14:paraId="7EA1E80C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50128A" w14:textId="4FD3B7B8" w:rsidR="0002584B" w:rsidRPr="00A23197" w:rsidRDefault="009A7B82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от </w:t>
      </w:r>
      <w:r w:rsidR="0002584B" w:rsidRPr="00A231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EE40D7A" w14:textId="77777777" w:rsidR="0002584B" w:rsidRPr="00A23197" w:rsidRDefault="0002584B" w:rsidP="00A23197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(училище)</w:t>
      </w:r>
    </w:p>
    <w:p w14:paraId="7DE5D6E3" w14:textId="081BC0D4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Гр./с. ………………………………………ул. ……………………………………………………..………№…</w:t>
      </w:r>
    </w:p>
    <w:p w14:paraId="7571ACEF" w14:textId="30A0B46D" w:rsidR="0002584B" w:rsidRPr="00A23197" w:rsidRDefault="0002584B" w:rsidP="00A23197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(адрес)</w:t>
      </w:r>
    </w:p>
    <w:p w14:paraId="20368E58" w14:textId="4CE8AC47" w:rsidR="006D7E24" w:rsidRPr="00A23197" w:rsidRDefault="006D7E24" w:rsidP="00A2319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Банкова сметка, по която да бъде възстановена сумата, ако училището или негов представител е заплатил предварително …………………………………………………….</w:t>
      </w:r>
    </w:p>
    <w:p w14:paraId="1525F0CB" w14:textId="4108CADD" w:rsidR="006D7E24" w:rsidRPr="00A23197" w:rsidRDefault="0055148D" w:rsidP="00A2319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Данни за</w:t>
      </w:r>
      <w:r w:rsidR="006D7E24" w:rsidRPr="00A23197">
        <w:rPr>
          <w:rFonts w:ascii="Times New Roman" w:hAnsi="Times New Roman"/>
          <w:b/>
          <w:sz w:val="24"/>
          <w:szCs w:val="24"/>
        </w:rPr>
        <w:t xml:space="preserve"> </w:t>
      </w:r>
      <w:r w:rsidR="002677D5" w:rsidRPr="00A23197">
        <w:rPr>
          <w:rFonts w:ascii="Times New Roman" w:hAnsi="Times New Roman"/>
          <w:b/>
          <w:sz w:val="24"/>
          <w:szCs w:val="24"/>
        </w:rPr>
        <w:t>титуляра на сметката</w:t>
      </w:r>
      <w:r w:rsidR="006D7E24" w:rsidRPr="00A23197">
        <w:rPr>
          <w:rFonts w:ascii="Times New Roman" w:hAnsi="Times New Roman"/>
          <w:b/>
          <w:sz w:val="24"/>
          <w:szCs w:val="24"/>
        </w:rPr>
        <w:t>(</w:t>
      </w:r>
      <w:r w:rsidRPr="00A23197">
        <w:rPr>
          <w:rFonts w:ascii="Times New Roman" w:hAnsi="Times New Roman"/>
          <w:b/>
          <w:sz w:val="24"/>
          <w:szCs w:val="24"/>
        </w:rPr>
        <w:t xml:space="preserve">трите имена на лицето, данни за </w:t>
      </w:r>
      <w:r w:rsidR="006D7E24" w:rsidRPr="00A23197">
        <w:rPr>
          <w:rFonts w:ascii="Times New Roman" w:hAnsi="Times New Roman"/>
          <w:b/>
          <w:sz w:val="24"/>
          <w:szCs w:val="24"/>
        </w:rPr>
        <w:t xml:space="preserve"> училище, настоятелство</w:t>
      </w:r>
      <w:r w:rsidRPr="00A23197">
        <w:rPr>
          <w:rFonts w:ascii="Times New Roman" w:hAnsi="Times New Roman"/>
          <w:b/>
          <w:sz w:val="24"/>
          <w:szCs w:val="24"/>
        </w:rPr>
        <w:t xml:space="preserve"> или други)</w:t>
      </w:r>
    </w:p>
    <w:p w14:paraId="443767A1" w14:textId="3D7A5724" w:rsidR="002677D5" w:rsidRPr="00A23197" w:rsidRDefault="002677D5" w:rsidP="00A23197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…………………………………………………………………………………………………………….</w:t>
      </w:r>
    </w:p>
    <w:p w14:paraId="25045160" w14:textId="77777777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B28FCA" w14:textId="0331CD4E" w:rsidR="0002584B" w:rsidRPr="00A23197" w:rsidRDefault="0002584B" w:rsidP="00A23197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Фактура № …………/ дата …….…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г.; Фактура № …………/ дата …….…20</w:t>
      </w:r>
      <w:r w:rsidR="006D7E24" w:rsidRPr="00A23197">
        <w:rPr>
          <w:rFonts w:ascii="Times New Roman" w:hAnsi="Times New Roman"/>
          <w:sz w:val="24"/>
          <w:szCs w:val="24"/>
        </w:rPr>
        <w:t>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 </w:t>
      </w:r>
    </w:p>
    <w:p w14:paraId="2A430FE7" w14:textId="3BCDF620" w:rsidR="0002584B" w:rsidRPr="00A23197" w:rsidRDefault="0002584B" w:rsidP="00A23197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Фактура № …………/ дата …….…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 Фактура № …………/ дата …….…20</w:t>
      </w:r>
      <w:r w:rsidR="002677D5" w:rsidRPr="00A23197">
        <w:rPr>
          <w:rFonts w:ascii="Times New Roman" w:hAnsi="Times New Roman"/>
          <w:sz w:val="24"/>
          <w:szCs w:val="24"/>
        </w:rPr>
        <w:t>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</w:t>
      </w:r>
    </w:p>
    <w:p w14:paraId="69C5CA63" w14:textId="1DCF6D18" w:rsidR="0002584B" w:rsidRPr="00A23197" w:rsidRDefault="0002584B" w:rsidP="00A23197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Фактура № …………/ дата …….…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 Фактура № …………/ дата …….…20</w:t>
      </w:r>
      <w:r w:rsidR="002677D5" w:rsidRPr="00A23197">
        <w:rPr>
          <w:rFonts w:ascii="Times New Roman" w:hAnsi="Times New Roman"/>
          <w:sz w:val="24"/>
          <w:szCs w:val="24"/>
        </w:rPr>
        <w:t>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</w:t>
      </w:r>
    </w:p>
    <w:p w14:paraId="63F21E04" w14:textId="39BFFF49" w:rsidR="0002584B" w:rsidRPr="00A23197" w:rsidRDefault="0002584B" w:rsidP="00A23197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Фактура № …………/ дата …….…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 Фактура № …………/ дата …….…20</w:t>
      </w:r>
      <w:r w:rsidR="002677D5" w:rsidRPr="00A23197">
        <w:rPr>
          <w:rFonts w:ascii="Times New Roman" w:hAnsi="Times New Roman"/>
          <w:sz w:val="24"/>
          <w:szCs w:val="24"/>
        </w:rPr>
        <w:t>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г;</w:t>
      </w:r>
    </w:p>
    <w:p w14:paraId="0B9109CC" w14:textId="77777777" w:rsidR="0002584B" w:rsidRPr="00A23197" w:rsidRDefault="0002584B" w:rsidP="00A2319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B8A8962" w14:textId="77777777" w:rsidR="009A7B82" w:rsidRPr="00A23197" w:rsidRDefault="0002584B" w:rsidP="00A23197">
      <w:pPr>
        <w:spacing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Приел: ________________________                              Предал: </w:t>
      </w:r>
    </w:p>
    <w:p w14:paraId="563195AC" w14:textId="424A2C57" w:rsidR="0002584B" w:rsidRPr="00A23197" w:rsidRDefault="0002584B" w:rsidP="00A2319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 </w:t>
      </w:r>
      <w:r w:rsidR="006D7E24" w:rsidRPr="00A23197">
        <w:rPr>
          <w:rFonts w:ascii="Times New Roman" w:hAnsi="Times New Roman"/>
          <w:i/>
          <w:sz w:val="24"/>
          <w:szCs w:val="24"/>
        </w:rPr>
        <w:t xml:space="preserve">Янка </w:t>
      </w:r>
      <w:r w:rsidR="002677D5" w:rsidRPr="00A23197">
        <w:rPr>
          <w:rFonts w:ascii="Times New Roman" w:hAnsi="Times New Roman"/>
          <w:i/>
          <w:sz w:val="24"/>
          <w:szCs w:val="24"/>
        </w:rPr>
        <w:t>П</w:t>
      </w:r>
      <w:r w:rsidR="006D7E24" w:rsidRPr="00A23197">
        <w:rPr>
          <w:rFonts w:ascii="Times New Roman" w:hAnsi="Times New Roman"/>
          <w:i/>
          <w:sz w:val="24"/>
          <w:szCs w:val="24"/>
        </w:rPr>
        <w:t>анева</w:t>
      </w:r>
    </w:p>
    <w:p w14:paraId="4747DB06" w14:textId="77777777" w:rsidR="0002584B" w:rsidRPr="00A23197" w:rsidRDefault="0002584B" w:rsidP="00A23197">
      <w:pPr>
        <w:spacing w:line="240" w:lineRule="auto"/>
        <w:ind w:left="720" w:firstLine="720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Подпис:                                                                                                        Подпис:</w:t>
      </w:r>
    </w:p>
    <w:p w14:paraId="2938619A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lastRenderedPageBreak/>
        <w:t>ІІ. ЗА ПЪТНИ РАЗХОДИ НА СЪСТЕЗАТЕЛИТЕ</w:t>
      </w:r>
    </w:p>
    <w:p w14:paraId="73052264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b/>
          <w:bCs/>
          <w:i/>
          <w:caps/>
          <w:sz w:val="24"/>
          <w:szCs w:val="24"/>
        </w:rPr>
      </w:pPr>
    </w:p>
    <w:p w14:paraId="2705412D" w14:textId="77777777" w:rsidR="0002584B" w:rsidRPr="00A23197" w:rsidRDefault="0002584B" w:rsidP="00A23197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Списък на учениците от тренировъчната фирма за възстановяване на разходи за пътуване</w:t>
      </w:r>
    </w:p>
    <w:p w14:paraId="0FA23617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b/>
          <w:bCs/>
          <w:i/>
          <w:caps/>
          <w:sz w:val="24"/>
          <w:szCs w:val="24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490"/>
        <w:gridCol w:w="170"/>
        <w:gridCol w:w="1840"/>
        <w:gridCol w:w="1900"/>
        <w:gridCol w:w="3180"/>
      </w:tblGrid>
      <w:tr w:rsidR="0002584B" w:rsidRPr="00A23197" w14:paraId="2791B640" w14:textId="77777777" w:rsidTr="00F743E7">
        <w:trPr>
          <w:trHeight w:val="519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1C28E" w14:textId="51028802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ПАНАИР НА ТРЕНИРОВЪЧНИТЕ ФИРМИ "ТФ ФЕСТ МЛАД ПРЕДПРИЕМАЧ"  </w:t>
            </w:r>
            <w:r w:rsidR="00F743E7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02584B" w:rsidRPr="00A23197" w14:paraId="34B22350" w14:textId="77777777" w:rsidTr="00F743E7">
        <w:trPr>
          <w:trHeight w:val="54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987F9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СПИСЪК НА СЪСТЕЗАТЕЛИТЕ ЗА ВЪЗСТАНОВЯВАНЕ НА ПЪТНИ РАЗХОДИ</w:t>
            </w:r>
          </w:p>
        </w:tc>
      </w:tr>
      <w:tr w:rsidR="0002584B" w:rsidRPr="00A23197" w14:paraId="7D64756B" w14:textId="77777777" w:rsidTr="00F743E7">
        <w:trPr>
          <w:trHeight w:val="39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019552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75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CA3BCA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7992B777" w14:textId="77777777" w:rsidTr="00F743E7">
        <w:trPr>
          <w:trHeight w:val="39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F97D30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4462E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11FB8656" w14:textId="77777777" w:rsidTr="00F743E7">
        <w:trPr>
          <w:trHeight w:val="399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954CFD" w14:textId="2F21E50E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УТФ </w:t>
            </w:r>
            <w:r w:rsidR="004A14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……………… / име /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4A0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9F7FED" w14:textId="7176C0B9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584B" w:rsidRPr="00A23197" w14:paraId="72C89512" w14:textId="77777777" w:rsidTr="00F743E7">
        <w:trPr>
          <w:trHeight w:val="3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3F8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C17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18CEF7" w14:textId="73CC69AC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584B" w:rsidRPr="00A23197" w14:paraId="663EA99A" w14:textId="77777777" w:rsidTr="004A1437">
        <w:trPr>
          <w:trHeight w:val="3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CE5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FB1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682ACB" w14:textId="03FEDE0E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584B" w:rsidRPr="00A23197" w14:paraId="54389BF6" w14:textId="77777777" w:rsidTr="00F743E7">
        <w:trPr>
          <w:trHeight w:val="399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D5C87" w14:textId="042D67B3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УТФ </w:t>
            </w:r>
            <w:r w:rsidR="004A14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…………….  /име/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69E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91B77A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515AA644" w14:textId="77777777" w:rsidTr="00F743E7">
        <w:trPr>
          <w:trHeight w:val="3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01A3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98D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165227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41FF26A6" w14:textId="77777777" w:rsidTr="00F743E7">
        <w:trPr>
          <w:trHeight w:val="3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618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8EA7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E053E4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43062452" w14:textId="77777777" w:rsidTr="00F743E7">
        <w:trPr>
          <w:trHeight w:val="399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7A7974" w14:textId="578112B9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УТФ </w:t>
            </w:r>
            <w:r w:rsidR="004A143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……………… /име/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5E77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3EB082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504CE453" w14:textId="77777777" w:rsidTr="00F743E7">
        <w:trPr>
          <w:trHeight w:val="3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475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920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FFF453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5A974677" w14:textId="77777777" w:rsidTr="00F743E7">
        <w:trPr>
          <w:trHeight w:val="399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2BA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9369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81E767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07CAF22A" w14:textId="77777777" w:rsidTr="00F743E7">
        <w:trPr>
          <w:trHeight w:val="312"/>
        </w:trPr>
        <w:tc>
          <w:tcPr>
            <w:tcW w:w="2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771A38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</w:rPr>
              <w:t>гр./ с.  (от-до)</w:t>
            </w:r>
          </w:p>
        </w:tc>
        <w:tc>
          <w:tcPr>
            <w:tcW w:w="70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C35D22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ХХХХ-ХХХХ</w:t>
            </w:r>
          </w:p>
        </w:tc>
      </w:tr>
      <w:tr w:rsidR="0002584B" w:rsidRPr="00A23197" w14:paraId="72092839" w14:textId="77777777" w:rsidTr="00F743E7">
        <w:trPr>
          <w:trHeight w:val="372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8F540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</w:rPr>
              <w:t xml:space="preserve"> дата</w:t>
            </w:r>
          </w:p>
        </w:tc>
        <w:tc>
          <w:tcPr>
            <w:tcW w:w="75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5505F" w14:textId="406A5963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C50DA1" w:rsidRPr="00A23197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A23197">
              <w:rPr>
                <w:rFonts w:ascii="Times New Roman" w:eastAsia="Times New Roman" w:hAnsi="Times New Roman"/>
                <w:b/>
                <w:sz w:val="24"/>
                <w:szCs w:val="24"/>
              </w:rPr>
              <w:t>.04.</w:t>
            </w:r>
            <w:r w:rsidR="00F743E7" w:rsidRPr="00A23197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C50DA1" w:rsidRPr="00A23197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A231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г.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– 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.04.</w:t>
            </w:r>
            <w:r w:rsidR="00F743E7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4045CA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02584B" w:rsidRPr="00A23197" w14:paraId="6E4A8243" w14:textId="77777777" w:rsidTr="00F743E7">
        <w:trPr>
          <w:trHeight w:val="27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8F922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A72E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6004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6464A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3673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3628DEA2" w14:textId="77777777" w:rsidTr="00F743E7">
        <w:trPr>
          <w:trHeight w:val="264"/>
        </w:trPr>
        <w:tc>
          <w:tcPr>
            <w:tcW w:w="21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14:paraId="3B743EC6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ТРИТЕ ИМЕНА НА РЪКОВОДИТЕЛЯ НА ГРУПАТА</w:t>
            </w:r>
          </w:p>
        </w:tc>
        <w:tc>
          <w:tcPr>
            <w:tcW w:w="37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5990446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45E32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мобилен телефон за връзка</w:t>
            </w:r>
          </w:p>
        </w:tc>
      </w:tr>
      <w:tr w:rsidR="0002584B" w:rsidRPr="00A23197" w14:paraId="13D4DDC7" w14:textId="77777777" w:rsidTr="00F743E7">
        <w:trPr>
          <w:trHeight w:val="444"/>
        </w:trPr>
        <w:tc>
          <w:tcPr>
            <w:tcW w:w="21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F1C9E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BE06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3D0425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276BC98C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CE91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61FD8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0862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8249F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1AB0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3744EE04" w14:textId="77777777" w:rsidTr="00F743E7">
        <w:trPr>
          <w:trHeight w:val="456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FBFC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CE67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833F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584B" w:rsidRPr="00A23197" w14:paraId="25D462DC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BD908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1EFF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0557D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подпис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C661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печат</w:t>
            </w:r>
          </w:p>
        </w:tc>
      </w:tr>
    </w:tbl>
    <w:p w14:paraId="5FE14CBD" w14:textId="77777777" w:rsidR="0002584B" w:rsidRPr="00A23197" w:rsidRDefault="0002584B" w:rsidP="00A23197">
      <w:pPr>
        <w:spacing w:line="240" w:lineRule="auto"/>
        <w:rPr>
          <w:rFonts w:ascii="Times New Roman" w:hAnsi="Times New Roman"/>
          <w:color w:val="44546A"/>
          <w:sz w:val="24"/>
          <w:szCs w:val="24"/>
        </w:rPr>
      </w:pPr>
      <w:r w:rsidRPr="00A23197">
        <w:rPr>
          <w:rFonts w:ascii="Times New Roman" w:hAnsi="Times New Roman"/>
          <w:color w:val="44546A"/>
          <w:sz w:val="24"/>
          <w:szCs w:val="24"/>
        </w:rPr>
        <w:br w:type="page"/>
      </w:r>
    </w:p>
    <w:p w14:paraId="7213FA76" w14:textId="13EEA63E" w:rsidR="0002584B" w:rsidRPr="004A1437" w:rsidRDefault="0002584B" w:rsidP="00AB1921">
      <w:pPr>
        <w:pStyle w:val="ListParagraph"/>
        <w:numPr>
          <w:ilvl w:val="0"/>
          <w:numId w:val="39"/>
        </w:numPr>
        <w:spacing w:line="240" w:lineRule="auto"/>
        <w:ind w:left="1843" w:hanging="1843"/>
        <w:rPr>
          <w:rFonts w:ascii="Times New Roman" w:hAnsi="Times New Roman"/>
          <w:sz w:val="24"/>
          <w:szCs w:val="24"/>
        </w:rPr>
      </w:pPr>
      <w:r w:rsidRPr="004A1437">
        <w:rPr>
          <w:rFonts w:ascii="Times New Roman" w:hAnsi="Times New Roman"/>
          <w:sz w:val="24"/>
          <w:szCs w:val="24"/>
        </w:rPr>
        <w:lastRenderedPageBreak/>
        <w:t xml:space="preserve">Протокол за изпратени разходни документи за транспорт </w:t>
      </w:r>
    </w:p>
    <w:p w14:paraId="037C7323" w14:textId="77777777" w:rsidR="0002584B" w:rsidRPr="009470FE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0FE">
        <w:rPr>
          <w:rFonts w:ascii="Times New Roman" w:hAnsi="Times New Roman"/>
          <w:b/>
          <w:sz w:val="24"/>
          <w:szCs w:val="24"/>
        </w:rPr>
        <w:t>МЕЖДУНАРОДЕН ПАНАИР НА УЧЕБНО-ТРЕНИРОВЪЧНИТЕ ФИРМИ</w:t>
      </w:r>
    </w:p>
    <w:p w14:paraId="5859B957" w14:textId="0B164ACB" w:rsidR="0002584B" w:rsidRPr="009470FE" w:rsidRDefault="0002584B" w:rsidP="00A231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70FE">
        <w:rPr>
          <w:rFonts w:ascii="Times New Roman" w:hAnsi="Times New Roman"/>
          <w:b/>
          <w:sz w:val="24"/>
          <w:szCs w:val="24"/>
        </w:rPr>
        <w:t xml:space="preserve"> </w:t>
      </w:r>
      <w:r w:rsidRPr="009470FE">
        <w:rPr>
          <w:rFonts w:ascii="Times New Roman" w:hAnsi="Times New Roman"/>
          <w:sz w:val="24"/>
          <w:szCs w:val="24"/>
        </w:rPr>
        <w:t>„</w:t>
      </w:r>
      <w:r w:rsidRPr="009470FE">
        <w:rPr>
          <w:rFonts w:ascii="Times New Roman" w:hAnsi="Times New Roman"/>
          <w:b/>
          <w:bCs/>
          <w:sz w:val="24"/>
          <w:szCs w:val="24"/>
        </w:rPr>
        <w:t xml:space="preserve">ТФ ФЕСТ – МЛАД ПРЕДПРИЕМАЧ“  </w:t>
      </w:r>
      <w:r w:rsidR="00F743E7" w:rsidRPr="009470FE">
        <w:rPr>
          <w:rFonts w:ascii="Times New Roman" w:hAnsi="Times New Roman"/>
          <w:b/>
          <w:bCs/>
          <w:sz w:val="24"/>
          <w:szCs w:val="24"/>
        </w:rPr>
        <w:t>202</w:t>
      </w:r>
      <w:r w:rsidR="00C50DA1" w:rsidRPr="009470FE">
        <w:rPr>
          <w:rFonts w:ascii="Times New Roman" w:hAnsi="Times New Roman"/>
          <w:b/>
          <w:bCs/>
          <w:sz w:val="24"/>
          <w:szCs w:val="24"/>
        </w:rPr>
        <w:t>6</w:t>
      </w:r>
    </w:p>
    <w:p w14:paraId="5A864CA2" w14:textId="77777777" w:rsidR="009470FE" w:rsidRDefault="009470FE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1BF520" w14:textId="7DEBCF8D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ПРОТОКОЛ </w:t>
      </w:r>
    </w:p>
    <w:p w14:paraId="1E97C1F7" w14:textId="77777777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F8E597" w14:textId="77777777" w:rsidR="0002584B" w:rsidRPr="00A23197" w:rsidRDefault="0002584B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за възстановяване на средства за пътни разходи </w:t>
      </w:r>
    </w:p>
    <w:p w14:paraId="6D8CA8EB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39421F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Долуподписаният </w:t>
      </w:r>
    </w:p>
    <w:p w14:paraId="57AA77C0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C0EE72" w14:textId="0DB82152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21886242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E4576" w14:textId="6BE2FFA8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22B7E48" w14:textId="77777777" w:rsidR="0002584B" w:rsidRPr="00A23197" w:rsidRDefault="0002584B" w:rsidP="00A2319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(телефон за връзка)</w:t>
      </w:r>
    </w:p>
    <w:p w14:paraId="38EA7901" w14:textId="7E76CB0F" w:rsidR="0002584B" w:rsidRPr="00A23197" w:rsidRDefault="0002584B" w:rsidP="00A2319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1630F9ED" w14:textId="77777777" w:rsidR="0002584B" w:rsidRPr="00A23197" w:rsidRDefault="0002584B" w:rsidP="00A2319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(училище)</w:t>
      </w:r>
    </w:p>
    <w:p w14:paraId="6FF0B56A" w14:textId="532311AD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Гр./с. ………………………………………………ул.………………………………………………………№…</w:t>
      </w:r>
    </w:p>
    <w:p w14:paraId="006C85D1" w14:textId="77777777" w:rsidR="0002584B" w:rsidRPr="00A23197" w:rsidRDefault="0002584B" w:rsidP="00A23197">
      <w:pPr>
        <w:spacing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 (адрес)</w:t>
      </w:r>
    </w:p>
    <w:p w14:paraId="1F5FC6EC" w14:textId="77777777" w:rsidR="0055148D" w:rsidRPr="00A23197" w:rsidRDefault="0055148D" w:rsidP="00A231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Банкова сметка, по която да бъде възстановена сумата, ако училището или негов представител е заплатил предварително …………………………………………………….</w:t>
      </w:r>
    </w:p>
    <w:p w14:paraId="385F1FCE" w14:textId="77777777" w:rsidR="0055148D" w:rsidRPr="00A23197" w:rsidRDefault="0055148D" w:rsidP="00A2319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Данни за титуляра на сметката(трите имена на лицето, данни за  училище, настоятелство или други)</w:t>
      </w:r>
    </w:p>
    <w:p w14:paraId="0B43A8B8" w14:textId="3453F409" w:rsidR="0002584B" w:rsidRPr="00A23197" w:rsidRDefault="0055148D" w:rsidP="00A2319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…………………………………………………………………………………………………………….</w:t>
      </w:r>
    </w:p>
    <w:p w14:paraId="3DAC5045" w14:textId="1FF86BAB" w:rsidR="0002584B" w:rsidRPr="00A23197" w:rsidRDefault="0002584B" w:rsidP="00A23197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Декларирам,</w:t>
      </w:r>
      <w:r w:rsidR="00180A15" w:rsidRPr="00A23197">
        <w:rPr>
          <w:rFonts w:ascii="Times New Roman" w:hAnsi="Times New Roman"/>
          <w:b/>
          <w:sz w:val="24"/>
          <w:szCs w:val="24"/>
        </w:rPr>
        <w:t xml:space="preserve"> че</w:t>
      </w:r>
      <w:r w:rsidRPr="00A23197">
        <w:rPr>
          <w:rFonts w:ascii="Times New Roman" w:hAnsi="Times New Roman"/>
          <w:b/>
          <w:sz w:val="24"/>
          <w:szCs w:val="24"/>
        </w:rPr>
        <w:t xml:space="preserve"> сумата .......................................................... </w:t>
      </w:r>
      <w:r w:rsidR="00DF139C" w:rsidRPr="00A23197">
        <w:rPr>
          <w:rFonts w:ascii="Times New Roman" w:hAnsi="Times New Roman"/>
          <w:b/>
          <w:sz w:val="24"/>
          <w:szCs w:val="24"/>
        </w:rPr>
        <w:t>евро</w:t>
      </w:r>
      <w:r w:rsidRPr="00A23197">
        <w:rPr>
          <w:rFonts w:ascii="Times New Roman" w:hAnsi="Times New Roman"/>
          <w:b/>
          <w:sz w:val="24"/>
          <w:szCs w:val="24"/>
        </w:rPr>
        <w:t xml:space="preserve"> /…............ </w:t>
      </w:r>
      <w:r w:rsidR="00DF139C" w:rsidRPr="00A23197">
        <w:rPr>
          <w:rFonts w:ascii="Times New Roman" w:hAnsi="Times New Roman"/>
          <w:b/>
          <w:sz w:val="24"/>
          <w:szCs w:val="24"/>
        </w:rPr>
        <w:t>евро</w:t>
      </w:r>
      <w:r w:rsidRPr="00A23197">
        <w:rPr>
          <w:rFonts w:ascii="Times New Roman" w:hAnsi="Times New Roman"/>
          <w:b/>
          <w:sz w:val="24"/>
          <w:szCs w:val="24"/>
        </w:rPr>
        <w:t>/</w:t>
      </w:r>
    </w:p>
    <w:p w14:paraId="16902E1A" w14:textId="62DEBCF1" w:rsidR="0002584B" w:rsidRPr="00A23197" w:rsidRDefault="0002584B" w:rsidP="00A23197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(с думи </w:t>
      </w:r>
      <w:r w:rsidR="00180A15" w:rsidRPr="00A23197">
        <w:rPr>
          <w:rFonts w:ascii="Times New Roman" w:hAnsi="Times New Roman"/>
          <w:sz w:val="24"/>
          <w:szCs w:val="24"/>
        </w:rPr>
        <w:tab/>
      </w:r>
      <w:r w:rsidR="00180A15" w:rsidRPr="00A23197">
        <w:rPr>
          <w:rFonts w:ascii="Times New Roman" w:hAnsi="Times New Roman"/>
          <w:sz w:val="24"/>
          <w:szCs w:val="24"/>
        </w:rPr>
        <w:tab/>
      </w:r>
      <w:r w:rsidR="00180A15" w:rsidRPr="00A23197">
        <w:rPr>
          <w:rFonts w:ascii="Times New Roman" w:hAnsi="Times New Roman"/>
          <w:sz w:val="24"/>
          <w:szCs w:val="24"/>
        </w:rPr>
        <w:tab/>
      </w:r>
      <w:r w:rsidR="00180A15"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>и</w:t>
      </w:r>
      <w:r w:rsidRPr="00A23197">
        <w:rPr>
          <w:rFonts w:ascii="Times New Roman" w:hAnsi="Times New Roman"/>
          <w:sz w:val="24"/>
          <w:szCs w:val="24"/>
        </w:rPr>
        <w:tab/>
        <w:t>с цифри)</w:t>
      </w:r>
    </w:p>
    <w:p w14:paraId="6310F879" w14:textId="6E258C1C" w:rsidR="0002584B" w:rsidRPr="00A23197" w:rsidRDefault="00180A15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 xml:space="preserve">е </w:t>
      </w:r>
      <w:r w:rsidR="0002584B" w:rsidRPr="00A23197">
        <w:rPr>
          <w:rFonts w:ascii="Times New Roman" w:hAnsi="Times New Roman"/>
          <w:sz w:val="24"/>
          <w:szCs w:val="24"/>
        </w:rPr>
        <w:t>за покриване на разходите за пътуване на</w:t>
      </w:r>
      <w:r w:rsidR="004A1437">
        <w:rPr>
          <w:rFonts w:ascii="Times New Roman" w:hAnsi="Times New Roman"/>
          <w:sz w:val="24"/>
          <w:szCs w:val="24"/>
        </w:rPr>
        <w:t>……..</w:t>
      </w:r>
      <w:r w:rsidR="0002584B" w:rsidRPr="00A23197">
        <w:rPr>
          <w:rFonts w:ascii="Times New Roman" w:hAnsi="Times New Roman"/>
          <w:sz w:val="24"/>
          <w:szCs w:val="24"/>
        </w:rPr>
        <w:t xml:space="preserve"> състезатели на ТФ ФЕСТ 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="0002584B" w:rsidRPr="00A23197">
        <w:rPr>
          <w:rFonts w:ascii="Times New Roman" w:hAnsi="Times New Roman"/>
          <w:sz w:val="24"/>
          <w:szCs w:val="24"/>
        </w:rPr>
        <w:t xml:space="preserve"> по маршрута:</w:t>
      </w:r>
    </w:p>
    <w:p w14:paraId="1D191D3D" w14:textId="77777777" w:rsidR="0002584B" w:rsidRPr="00A23197" w:rsidRDefault="0002584B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37A7C" w14:textId="696E5980" w:rsidR="0002584B" w:rsidRPr="00A23197" w:rsidRDefault="0002584B" w:rsidP="00A2319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…………………….…………. – Пловдив – на ….. 04.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г. ..........................</w:t>
      </w:r>
      <w:r w:rsidR="00DF139C" w:rsidRPr="00A23197">
        <w:rPr>
          <w:rFonts w:ascii="Times New Roman" w:hAnsi="Times New Roman"/>
          <w:sz w:val="24"/>
          <w:szCs w:val="24"/>
        </w:rPr>
        <w:t>евро</w:t>
      </w:r>
    </w:p>
    <w:p w14:paraId="39FED245" w14:textId="13EBEEA7" w:rsidR="0002584B" w:rsidRPr="00A23197" w:rsidRDefault="0002584B" w:rsidP="00A2319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Пловдив – …………………….…………. – на ….. 04.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г. ..........................</w:t>
      </w:r>
      <w:r w:rsidR="00DF139C" w:rsidRPr="00A23197">
        <w:rPr>
          <w:rFonts w:ascii="Times New Roman" w:hAnsi="Times New Roman"/>
          <w:sz w:val="24"/>
          <w:szCs w:val="24"/>
        </w:rPr>
        <w:t>евро</w:t>
      </w:r>
    </w:p>
    <w:p w14:paraId="7FD57821" w14:textId="598E2313" w:rsidR="0002584B" w:rsidRPr="00A23197" w:rsidRDefault="00180A15" w:rsidP="00A23197">
      <w:pPr>
        <w:tabs>
          <w:tab w:val="left" w:pos="6015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с</w:t>
      </w:r>
      <w:r w:rsidR="0002584B" w:rsidRPr="00A23197">
        <w:rPr>
          <w:rFonts w:ascii="Times New Roman" w:hAnsi="Times New Roman"/>
          <w:sz w:val="24"/>
          <w:szCs w:val="24"/>
        </w:rPr>
        <w:t>ъгласно представените: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02584B" w:rsidRPr="00A23197" w14:paraId="6C184757" w14:textId="77777777" w:rsidTr="00F743E7">
        <w:tc>
          <w:tcPr>
            <w:tcW w:w="3070" w:type="dxa"/>
          </w:tcPr>
          <w:p w14:paraId="3B6E8CBD" w14:textId="77777777" w:rsidR="0002584B" w:rsidRPr="00A23197" w:rsidRDefault="0002584B" w:rsidP="00A23197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197">
              <w:rPr>
                <w:rFonts w:ascii="Times New Roman" w:hAnsi="Times New Roman"/>
                <w:sz w:val="24"/>
                <w:szCs w:val="24"/>
              </w:rPr>
              <w:t>Еднопосочен билет</w:t>
            </w:r>
          </w:p>
        </w:tc>
        <w:tc>
          <w:tcPr>
            <w:tcW w:w="3070" w:type="dxa"/>
          </w:tcPr>
          <w:p w14:paraId="1B1A0727" w14:textId="77777777" w:rsidR="0002584B" w:rsidRPr="00A23197" w:rsidRDefault="0002584B" w:rsidP="00A23197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197">
              <w:rPr>
                <w:rFonts w:ascii="Times New Roman" w:hAnsi="Times New Roman"/>
                <w:sz w:val="24"/>
                <w:szCs w:val="24"/>
              </w:rPr>
              <w:t>Двупосочен билет</w:t>
            </w:r>
          </w:p>
        </w:tc>
        <w:tc>
          <w:tcPr>
            <w:tcW w:w="3070" w:type="dxa"/>
          </w:tcPr>
          <w:p w14:paraId="50912A80" w14:textId="77777777" w:rsidR="0002584B" w:rsidRPr="00A23197" w:rsidRDefault="0002584B" w:rsidP="00A23197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197">
              <w:rPr>
                <w:rFonts w:ascii="Times New Roman" w:hAnsi="Times New Roman"/>
                <w:sz w:val="24"/>
                <w:szCs w:val="24"/>
              </w:rPr>
              <w:t>Фактура за нает транспорт</w:t>
            </w:r>
          </w:p>
        </w:tc>
      </w:tr>
      <w:tr w:rsidR="0002584B" w:rsidRPr="00A23197" w14:paraId="17E00D9F" w14:textId="77777777" w:rsidTr="00F743E7">
        <w:tc>
          <w:tcPr>
            <w:tcW w:w="3070" w:type="dxa"/>
          </w:tcPr>
          <w:p w14:paraId="7A75C272" w14:textId="77777777" w:rsidR="0002584B" w:rsidRPr="00A23197" w:rsidRDefault="0002584B" w:rsidP="00A23197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197">
              <w:rPr>
                <w:rFonts w:ascii="Times New Roman" w:hAnsi="Times New Roman"/>
                <w:sz w:val="24"/>
                <w:szCs w:val="24"/>
              </w:rPr>
              <w:t xml:space="preserve">Бр. </w:t>
            </w:r>
          </w:p>
        </w:tc>
        <w:tc>
          <w:tcPr>
            <w:tcW w:w="3070" w:type="dxa"/>
          </w:tcPr>
          <w:p w14:paraId="12B19AB5" w14:textId="77777777" w:rsidR="0002584B" w:rsidRPr="00A23197" w:rsidRDefault="0002584B" w:rsidP="00A23197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197">
              <w:rPr>
                <w:rFonts w:ascii="Times New Roman" w:hAnsi="Times New Roman"/>
                <w:sz w:val="24"/>
                <w:szCs w:val="24"/>
              </w:rPr>
              <w:t>Бр.</w:t>
            </w:r>
          </w:p>
        </w:tc>
        <w:tc>
          <w:tcPr>
            <w:tcW w:w="3070" w:type="dxa"/>
          </w:tcPr>
          <w:p w14:paraId="4288DF01" w14:textId="77777777" w:rsidR="0002584B" w:rsidRPr="00A23197" w:rsidRDefault="0002584B" w:rsidP="00A23197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197">
              <w:rPr>
                <w:rFonts w:ascii="Times New Roman" w:hAnsi="Times New Roman"/>
                <w:sz w:val="24"/>
                <w:szCs w:val="24"/>
              </w:rPr>
              <w:t>Бр.</w:t>
            </w:r>
          </w:p>
        </w:tc>
      </w:tr>
    </w:tbl>
    <w:p w14:paraId="09774197" w14:textId="77777777" w:rsidR="0002584B" w:rsidRPr="00A23197" w:rsidRDefault="0002584B" w:rsidP="00A23197">
      <w:pPr>
        <w:tabs>
          <w:tab w:val="left" w:pos="601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1BF381" w14:textId="1EB957D0" w:rsidR="0002584B" w:rsidRPr="00A23197" w:rsidRDefault="0002584B" w:rsidP="00A23197">
      <w:pPr>
        <w:tabs>
          <w:tab w:val="left" w:pos="601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A959D" w14:textId="77777777" w:rsidR="00A3213E" w:rsidRPr="00A23197" w:rsidRDefault="00A3213E" w:rsidP="00A23197">
      <w:pPr>
        <w:tabs>
          <w:tab w:val="left" w:pos="601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977CD" w14:textId="6154908A" w:rsidR="0002584B" w:rsidRPr="00A23197" w:rsidRDefault="0002584B" w:rsidP="00A23197">
      <w:pPr>
        <w:spacing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Дата: ….04.</w:t>
      </w:r>
      <w:r w:rsidR="00F743E7" w:rsidRPr="00A23197">
        <w:rPr>
          <w:rFonts w:ascii="Times New Roman" w:hAnsi="Times New Roman"/>
          <w:sz w:val="24"/>
          <w:szCs w:val="24"/>
        </w:rPr>
        <w:t>202</w:t>
      </w:r>
      <w:r w:rsidR="00C50DA1" w:rsidRPr="00A23197">
        <w:rPr>
          <w:rFonts w:ascii="Times New Roman" w:hAnsi="Times New Roman"/>
          <w:sz w:val="24"/>
          <w:szCs w:val="24"/>
        </w:rPr>
        <w:t>6</w:t>
      </w:r>
      <w:r w:rsidRPr="00A23197">
        <w:rPr>
          <w:rFonts w:ascii="Times New Roman" w:hAnsi="Times New Roman"/>
          <w:sz w:val="24"/>
          <w:szCs w:val="24"/>
        </w:rPr>
        <w:t xml:space="preserve"> г. </w:t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</w:r>
      <w:r w:rsidRPr="00A23197">
        <w:rPr>
          <w:rFonts w:ascii="Times New Roman" w:hAnsi="Times New Roman"/>
          <w:sz w:val="24"/>
          <w:szCs w:val="24"/>
        </w:rPr>
        <w:tab/>
        <w:t>Подпис:</w:t>
      </w:r>
    </w:p>
    <w:p w14:paraId="3955C871" w14:textId="794C8594" w:rsidR="0002584B" w:rsidRPr="00A23197" w:rsidRDefault="002677D5" w:rsidP="00A23197">
      <w:pPr>
        <w:tabs>
          <w:tab w:val="left" w:pos="6015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Документите </w:t>
      </w:r>
      <w:r w:rsidR="0002584B" w:rsidRPr="00A23197">
        <w:rPr>
          <w:rFonts w:ascii="Times New Roman" w:hAnsi="Times New Roman"/>
          <w:b/>
          <w:sz w:val="24"/>
          <w:szCs w:val="24"/>
        </w:rPr>
        <w:t>се изпращат на адрес:</w:t>
      </w:r>
    </w:p>
    <w:p w14:paraId="2AF77024" w14:textId="451A078D" w:rsidR="0002584B" w:rsidRPr="00A23197" w:rsidRDefault="00A14A57" w:rsidP="00A23197">
      <w:pPr>
        <w:tabs>
          <w:tab w:val="left" w:pos="601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Институт по образованието</w:t>
      </w:r>
    </w:p>
    <w:p w14:paraId="65ADAC32" w14:textId="1946F57B" w:rsidR="00353D30" w:rsidRPr="00A23197" w:rsidRDefault="006437DE" w:rsidP="00A23197">
      <w:pPr>
        <w:tabs>
          <w:tab w:val="left" w:pos="6015"/>
        </w:tabs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t xml:space="preserve">ПК 1113 </w:t>
      </w:r>
      <w:r w:rsidR="0002584B" w:rsidRPr="00A23197">
        <w:rPr>
          <w:rFonts w:ascii="Times New Roman" w:hAnsi="Times New Roman"/>
          <w:b/>
          <w:i/>
          <w:sz w:val="24"/>
          <w:szCs w:val="24"/>
        </w:rPr>
        <w:t xml:space="preserve"> гр. </w:t>
      </w:r>
      <w:r w:rsidR="00353D30" w:rsidRPr="00A23197">
        <w:rPr>
          <w:rFonts w:ascii="Times New Roman" w:hAnsi="Times New Roman"/>
          <w:b/>
          <w:i/>
          <w:sz w:val="24"/>
          <w:szCs w:val="24"/>
        </w:rPr>
        <w:t>София, бул."Цариградско шосе“ № 125, блок 5, ет. 2</w:t>
      </w:r>
      <w:r w:rsidR="00353D30" w:rsidRPr="00A23197">
        <w:rPr>
          <w:rFonts w:ascii="Times New Roman" w:hAnsi="Times New Roman"/>
          <w:b/>
          <w:i/>
          <w:sz w:val="24"/>
          <w:szCs w:val="24"/>
        </w:rPr>
        <w:tab/>
      </w:r>
    </w:p>
    <w:p w14:paraId="64881D20" w14:textId="4C08CF0D" w:rsidR="0002584B" w:rsidRPr="00C532FD" w:rsidRDefault="0002584B" w:rsidP="00C532FD">
      <w:pPr>
        <w:pStyle w:val="ListParagraph"/>
        <w:numPr>
          <w:ilvl w:val="0"/>
          <w:numId w:val="22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C532FD">
        <w:rPr>
          <w:rFonts w:ascii="Times New Roman" w:hAnsi="Times New Roman"/>
          <w:b/>
          <w:bCs/>
          <w:i/>
          <w:caps/>
          <w:sz w:val="24"/>
          <w:szCs w:val="24"/>
        </w:rPr>
        <w:br w:type="page"/>
      </w:r>
      <w:r w:rsidRPr="00C532FD">
        <w:rPr>
          <w:rFonts w:ascii="Times New Roman" w:hAnsi="Times New Roman"/>
          <w:sz w:val="24"/>
          <w:szCs w:val="24"/>
        </w:rPr>
        <w:lastRenderedPageBreak/>
        <w:t>Примерен образец на фактурите за организирано пътуване с нает транспорт.</w:t>
      </w:r>
    </w:p>
    <w:p w14:paraId="7C7EB5CE" w14:textId="07AD69FE" w:rsidR="0002584B" w:rsidRPr="00A23197" w:rsidRDefault="0002584B" w:rsidP="00A23197">
      <w:pPr>
        <w:spacing w:after="120" w:line="240" w:lineRule="auto"/>
        <w:ind w:left="720"/>
        <w:rPr>
          <w:rFonts w:ascii="Times New Roman" w:hAnsi="Times New Roman"/>
          <w:b/>
          <w:color w:val="FF0000"/>
          <w:sz w:val="24"/>
          <w:szCs w:val="24"/>
        </w:rPr>
      </w:pPr>
      <w:r w:rsidRPr="00A23197">
        <w:rPr>
          <w:rFonts w:ascii="Times New Roman" w:hAnsi="Times New Roman"/>
          <w:b/>
          <w:i/>
          <w:color w:val="FF0000"/>
          <w:sz w:val="24"/>
          <w:szCs w:val="24"/>
        </w:rPr>
        <w:t>Маршрутът и датата на превоза следва да са описани в текста на фактурата.</w:t>
      </w:r>
    </w:p>
    <w:p w14:paraId="54EA5DB9" w14:textId="1409AAB3" w:rsidR="0002584B" w:rsidRPr="00D0027A" w:rsidRDefault="0002584B" w:rsidP="00D0027A">
      <w:pPr>
        <w:spacing w:after="120" w:line="240" w:lineRule="auto"/>
        <w:rPr>
          <w:rFonts w:ascii="Times New Roman" w:hAnsi="Times New Roman"/>
          <w:color w:val="44546A"/>
          <w:sz w:val="24"/>
          <w:szCs w:val="24"/>
        </w:rPr>
      </w:pPr>
    </w:p>
    <w:p w14:paraId="5E39B5D4" w14:textId="5134D6C6" w:rsidR="00B308AA" w:rsidRPr="00A23197" w:rsidRDefault="00DA3E12" w:rsidP="00A23197">
      <w:pPr>
        <w:spacing w:after="0" w:line="240" w:lineRule="auto"/>
        <w:jc w:val="center"/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A2319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09D8B9" wp14:editId="3E7DFBDE">
            <wp:extent cx="6290945" cy="4086860"/>
            <wp:effectExtent l="0" t="0" r="0" b="8890"/>
            <wp:docPr id="1961324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619D4" w14:textId="4FA219D2" w:rsidR="00B308AA" w:rsidRPr="00A23197" w:rsidRDefault="0002584B" w:rsidP="00A23197">
      <w:pPr>
        <w:spacing w:after="0" w:line="240" w:lineRule="auto"/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A23197">
        <w:rPr>
          <w:rFonts w:ascii="Times New Roman" w:hAnsi="Times New Roman"/>
          <w:b/>
          <w:bCs/>
          <w:i/>
          <w:caps/>
          <w:sz w:val="24"/>
          <w:szCs w:val="24"/>
        </w:rPr>
        <w:br w:type="page"/>
      </w:r>
    </w:p>
    <w:p w14:paraId="13613482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lastRenderedPageBreak/>
        <w:t>ІІІ. ЗА НОЩУВКИ НА СЪСТЕЗАТЕЛИТЕ</w:t>
      </w:r>
    </w:p>
    <w:p w14:paraId="13282D28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759076A" w14:textId="4FD41AC4" w:rsidR="0002584B" w:rsidRPr="00A23197" w:rsidRDefault="0002584B" w:rsidP="00A23197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 xml:space="preserve">Списък на състезателите от учебна фирма, на които </w:t>
      </w:r>
      <w:r w:rsidR="00B308AA" w:rsidRPr="00A23197">
        <w:rPr>
          <w:rFonts w:ascii="Times New Roman" w:hAnsi="Times New Roman"/>
          <w:i/>
          <w:sz w:val="24"/>
          <w:szCs w:val="24"/>
        </w:rPr>
        <w:t>ИО</w:t>
      </w:r>
      <w:r w:rsidRPr="00A23197">
        <w:rPr>
          <w:rFonts w:ascii="Times New Roman" w:hAnsi="Times New Roman"/>
          <w:i/>
          <w:sz w:val="24"/>
          <w:szCs w:val="24"/>
        </w:rPr>
        <w:t xml:space="preserve"> поема разходите за нощувки в хотел </w:t>
      </w:r>
      <w:r w:rsidRPr="00A23197">
        <w:rPr>
          <w:rFonts w:ascii="Times New Roman" w:hAnsi="Times New Roman"/>
          <w:i/>
          <w:color w:val="FF0000"/>
          <w:sz w:val="24"/>
          <w:szCs w:val="24"/>
        </w:rPr>
        <w:t>ХХХХХХХХХХХХ</w:t>
      </w:r>
      <w:r w:rsidRPr="00A23197">
        <w:rPr>
          <w:rFonts w:ascii="Times New Roman" w:hAnsi="Times New Roman"/>
          <w:i/>
          <w:sz w:val="24"/>
          <w:szCs w:val="24"/>
        </w:rPr>
        <w:t xml:space="preserve"> град Пловдив</w:t>
      </w:r>
    </w:p>
    <w:p w14:paraId="7D7E239A" w14:textId="77777777" w:rsidR="0002584B" w:rsidRPr="00A23197" w:rsidRDefault="0002584B" w:rsidP="00A23197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1520"/>
        <w:gridCol w:w="660"/>
        <w:gridCol w:w="1840"/>
        <w:gridCol w:w="1900"/>
        <w:gridCol w:w="3180"/>
      </w:tblGrid>
      <w:tr w:rsidR="0002584B" w:rsidRPr="00A23197" w14:paraId="17DAF8FC" w14:textId="77777777" w:rsidTr="00F743E7">
        <w:trPr>
          <w:trHeight w:val="519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8D0B1" w14:textId="6211A841" w:rsidR="0002584B" w:rsidRPr="00A23197" w:rsidRDefault="009470FE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70FE">
              <w:rPr>
                <w:rFonts w:ascii="Times New Roman" w:hAnsi="Times New Roman"/>
                <w:b/>
                <w:sz w:val="24"/>
                <w:szCs w:val="24"/>
              </w:rPr>
              <w:t>МЕЖДУНАРОДЕН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2584B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ПАНАИР НА ТРЕНИРОВЪЧНИТЕ ФИРМИ "ТФ ФЕСТ МЛАД ПРЕДПРИЕМАЧ"  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2026</w:t>
            </w:r>
            <w:r w:rsidR="0002584B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02584B" w:rsidRPr="00A23197" w14:paraId="67595C1B" w14:textId="77777777" w:rsidTr="00F743E7">
        <w:trPr>
          <w:trHeight w:val="540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E979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СПИСЪК НА УЧЕНИЦИТЕ-СЪСТЕЗАТЕЛИ</w:t>
            </w:r>
          </w:p>
        </w:tc>
      </w:tr>
      <w:tr w:rsidR="0002584B" w:rsidRPr="00A23197" w14:paraId="7DA264A9" w14:textId="77777777" w:rsidTr="00F743E7">
        <w:trPr>
          <w:trHeight w:val="456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2F6E1E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7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A06DD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07BFC423" w14:textId="77777777" w:rsidTr="00F743E7">
        <w:trPr>
          <w:trHeight w:val="552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FC90E4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4F717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0E994777" w14:textId="77777777" w:rsidTr="00F743E7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D41C26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УТФ "МЕЧТА"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C8CC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4C48FF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Иван Иванов Иванов</w:t>
            </w:r>
          </w:p>
        </w:tc>
      </w:tr>
      <w:tr w:rsidR="0002584B" w:rsidRPr="00A23197" w14:paraId="1B0CC21A" w14:textId="77777777" w:rsidTr="00F743E7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582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B0CC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774E8A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Иван Илиев Илиев</w:t>
            </w:r>
          </w:p>
        </w:tc>
      </w:tr>
      <w:tr w:rsidR="0002584B" w:rsidRPr="00A23197" w14:paraId="550BC0B7" w14:textId="77777777" w:rsidTr="00F743E7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1B3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CB0D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2E8E0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Ивана Иванова Иванова</w:t>
            </w:r>
          </w:p>
        </w:tc>
      </w:tr>
      <w:tr w:rsidR="0002584B" w:rsidRPr="00A23197" w14:paraId="37FF893B" w14:textId="77777777" w:rsidTr="00F743E7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D1754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УТФ ХХХ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CC1B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36F27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023B55AE" w14:textId="77777777" w:rsidTr="00F743E7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6E67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5AAD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1BA95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4BBE0685" w14:textId="77777777" w:rsidTr="00F743E7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B21A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6AA3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12BBDE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2B9C5F6F" w14:textId="77777777" w:rsidTr="00F743E7">
        <w:trPr>
          <w:trHeight w:val="36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0CF21C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УТФ ХХХ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F53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BB043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65A83CD6" w14:textId="77777777" w:rsidTr="00F743E7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EF6E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B16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7F09D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4D504F00" w14:textId="77777777" w:rsidTr="00F743E7">
        <w:trPr>
          <w:trHeight w:val="360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DA80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2488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8772EA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245F7B33" w14:textId="77777777" w:rsidTr="00F743E7">
        <w:trPr>
          <w:trHeight w:val="54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3A498" w14:textId="7988585E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Нощувка на 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.04.</w:t>
            </w:r>
            <w:r w:rsidR="00F743E7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FE1CC8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</w:rPr>
              <w:t>ДА / 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2FC06" w14:textId="0732032B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Нощувка на 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.04.</w:t>
            </w:r>
            <w:r w:rsidR="00F743E7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</w:t>
            </w:r>
            <w:r w:rsidR="00C50DA1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B4413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</w:rPr>
              <w:t>ДА / НЕ</w:t>
            </w:r>
          </w:p>
        </w:tc>
      </w:tr>
      <w:tr w:rsidR="0002584B" w:rsidRPr="00A23197" w14:paraId="4D0DFB5F" w14:textId="77777777" w:rsidTr="00F743E7">
        <w:trPr>
          <w:trHeight w:val="27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61563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F6A34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A34D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90D4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FC825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0CFC0D4B" w14:textId="77777777" w:rsidTr="00F743E7">
        <w:trPr>
          <w:trHeight w:val="264"/>
        </w:trPr>
        <w:tc>
          <w:tcPr>
            <w:tcW w:w="2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14:paraId="2C7153BD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ТРИТЕ ИМЕНА НА РЪКОВОДИТЕЛЯ НА ГРУПАТА</w:t>
            </w:r>
          </w:p>
        </w:tc>
        <w:tc>
          <w:tcPr>
            <w:tcW w:w="37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2A6468A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ECDD8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мобилен телефон за връзка</w:t>
            </w:r>
          </w:p>
        </w:tc>
      </w:tr>
      <w:tr w:rsidR="0002584B" w:rsidRPr="00A23197" w14:paraId="56635519" w14:textId="77777777" w:rsidTr="00F743E7">
        <w:trPr>
          <w:trHeight w:val="492"/>
        </w:trPr>
        <w:tc>
          <w:tcPr>
            <w:tcW w:w="2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96AA06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56F5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A8E0BB1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3A30339D" w14:textId="77777777" w:rsidTr="00F743E7">
        <w:trPr>
          <w:trHeight w:val="32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C48B15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1866CA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2C3C23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BBBC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584B" w:rsidRPr="00A23197" w14:paraId="15430058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8D1D8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73F8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D2C1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1F0A3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9551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014D1080" w14:textId="77777777" w:rsidTr="00F743E7">
        <w:trPr>
          <w:trHeight w:val="456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0FC6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8F9304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08F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584B" w:rsidRPr="00A23197" w14:paraId="358BB538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EC264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4192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67DB6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подпис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1B00D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печат</w:t>
            </w:r>
          </w:p>
        </w:tc>
      </w:tr>
      <w:tr w:rsidR="0002584B" w:rsidRPr="00A23197" w14:paraId="088EC30C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3FEA8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D60A7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1B68A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4BE1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DA990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67DD4CA5" w14:textId="77777777" w:rsidR="0002584B" w:rsidRPr="00A23197" w:rsidRDefault="0002584B" w:rsidP="00A2319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FD23301" w14:textId="77777777" w:rsidR="0002584B" w:rsidRPr="00A23197" w:rsidRDefault="0002584B" w:rsidP="00A23197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b/>
          <w:bCs/>
          <w:i/>
          <w:caps/>
          <w:sz w:val="24"/>
          <w:szCs w:val="24"/>
        </w:rPr>
        <w:br w:type="page"/>
      </w:r>
      <w:r w:rsidRPr="00A23197">
        <w:rPr>
          <w:rFonts w:ascii="Times New Roman" w:hAnsi="Times New Roman"/>
          <w:i/>
          <w:sz w:val="24"/>
          <w:szCs w:val="24"/>
        </w:rPr>
        <w:lastRenderedPageBreak/>
        <w:t>Примерен образец на фактура за нощувка на състезателите</w:t>
      </w:r>
    </w:p>
    <w:p w14:paraId="232E8235" w14:textId="592B7476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A45E33A" w14:textId="5DA594CA" w:rsidR="0002584B" w:rsidRPr="00A23197" w:rsidRDefault="008F188B" w:rsidP="00A2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B09C05" wp14:editId="78B171DC">
            <wp:extent cx="6290945" cy="3576955"/>
            <wp:effectExtent l="0" t="0" r="0" b="4445"/>
            <wp:docPr id="10438245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84B" w:rsidRPr="00A23197">
        <w:rPr>
          <w:rFonts w:ascii="Times New Roman" w:hAnsi="Times New Roman"/>
          <w:sz w:val="24"/>
          <w:szCs w:val="24"/>
        </w:rPr>
        <w:br w:type="page"/>
      </w:r>
    </w:p>
    <w:p w14:paraId="69264E23" w14:textId="77777777" w:rsidR="0002584B" w:rsidRPr="00A23197" w:rsidRDefault="0002584B" w:rsidP="00A23197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3197">
        <w:rPr>
          <w:rFonts w:ascii="Times New Roman" w:hAnsi="Times New Roman"/>
          <w:b/>
          <w:i/>
          <w:sz w:val="24"/>
          <w:szCs w:val="24"/>
        </w:rPr>
        <w:lastRenderedPageBreak/>
        <w:t>ІV. ЗАЯВКА ЗА ПРОПУСКИ ЗА АВТОМОБИЛИ, АВТОБУСИ И УЧЕНИЦИ И УЧИТЕЛИ</w:t>
      </w: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660"/>
        <w:gridCol w:w="1840"/>
        <w:gridCol w:w="1900"/>
        <w:gridCol w:w="3180"/>
      </w:tblGrid>
      <w:tr w:rsidR="0002584B" w:rsidRPr="00A23197" w14:paraId="48EE11FA" w14:textId="77777777" w:rsidTr="00F743E7">
        <w:trPr>
          <w:trHeight w:val="519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0797D" w14:textId="65E0F6FA" w:rsidR="0002584B" w:rsidRPr="00A23197" w:rsidRDefault="003422CA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ИЗПРАЩА СЕ НА АДРЕС </w:t>
            </w:r>
            <w:hyperlink r:id="rId10" w:history="1">
              <w:r w:rsidRPr="00A23197">
                <w:rPr>
                  <w:rStyle w:val="Hyperlink"/>
                  <w:rFonts w:ascii="Times New Roman" w:eastAsia="Times New Roman" w:hAnsi="Times New Roman"/>
                  <w:b/>
                  <w:bCs/>
                  <w:sz w:val="24"/>
                  <w:szCs w:val="24"/>
                  <w:lang w:val="en-US"/>
                </w:rPr>
                <w:t>fair@buct.org</w:t>
              </w:r>
            </w:hyperlink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до </w:t>
            </w: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="00F930B4"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7</w:t>
            </w: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АПРИЛ 202</w:t>
            </w:r>
            <w:r w:rsidR="008271F3"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6</w:t>
            </w: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година</w:t>
            </w:r>
            <w:r w:rsidRPr="00A2319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!</w:t>
            </w:r>
          </w:p>
          <w:p w14:paraId="2A91BC61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3F49467" w14:textId="2EBBAA24" w:rsidR="0002584B" w:rsidRPr="00A23197" w:rsidRDefault="009470FE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70FE">
              <w:rPr>
                <w:rFonts w:ascii="Times New Roman" w:hAnsi="Times New Roman"/>
                <w:b/>
                <w:sz w:val="24"/>
                <w:szCs w:val="24"/>
              </w:rPr>
              <w:t>МЕЖДУНАРОДЕН</w:t>
            </w: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2584B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ПАНАИР НА ТРЕНИРОВЪЧНИТЕ ФИРМИ "ТФ ФЕСТ МЛАД ПРЕДПРИЕМАЧ"  </w:t>
            </w:r>
            <w:r w:rsidR="00F743E7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</w:t>
            </w:r>
            <w:r w:rsidR="008271F3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="0002584B"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02584B" w:rsidRPr="00A23197" w14:paraId="2A18BECF" w14:textId="77777777" w:rsidTr="00F743E7">
        <w:trPr>
          <w:trHeight w:val="540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4868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ЗАЯВКА ЗА ПРОПУСКИ</w:t>
            </w:r>
          </w:p>
        </w:tc>
      </w:tr>
      <w:tr w:rsidR="0002584B" w:rsidRPr="00A23197" w14:paraId="49812A36" w14:textId="77777777" w:rsidTr="00F743E7">
        <w:trPr>
          <w:trHeight w:val="87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5CCAA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УЧИЛИЩЕ</w:t>
            </w:r>
          </w:p>
        </w:tc>
        <w:tc>
          <w:tcPr>
            <w:tcW w:w="7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D7AFD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3FBF5845" w14:textId="77777777" w:rsidTr="00F743E7">
        <w:trPr>
          <w:trHeight w:val="87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D3D6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6A2FF9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1E82720E" w14:textId="77777777" w:rsidTr="00F743E7">
        <w:trPr>
          <w:trHeight w:val="879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A2FCD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БРОЙ ПРОПУСКИ ЗА АВТОМОБИЛИ/ АВТОБУСИ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920E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0800F9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БРОЙ ПРОПУСКИ  ЗА УЧАСТНИЦИ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1A1AC9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2584B" w:rsidRPr="00A23197" w14:paraId="1979266E" w14:textId="77777777" w:rsidTr="00F743E7">
        <w:trPr>
          <w:trHeight w:val="276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E3F2F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A951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7455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CD3B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389C6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5DD79691" w14:textId="77777777" w:rsidTr="00F743E7">
        <w:trPr>
          <w:trHeight w:val="264"/>
        </w:trPr>
        <w:tc>
          <w:tcPr>
            <w:tcW w:w="2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bottom"/>
            <w:hideMark/>
          </w:tcPr>
          <w:p w14:paraId="57C417F6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ТРИТЕ ИМЕНА НА РЪКОВОДИТЕЛЯ НА ГРУПАТА</w:t>
            </w:r>
          </w:p>
        </w:tc>
        <w:tc>
          <w:tcPr>
            <w:tcW w:w="37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8D81595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C0A71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мобилен телефон за връзка</w:t>
            </w:r>
          </w:p>
        </w:tc>
      </w:tr>
      <w:tr w:rsidR="0002584B" w:rsidRPr="00A23197" w14:paraId="7BE6A65E" w14:textId="77777777" w:rsidTr="00F743E7">
        <w:trPr>
          <w:trHeight w:val="492"/>
        </w:trPr>
        <w:tc>
          <w:tcPr>
            <w:tcW w:w="2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B817C3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45A92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9C37ED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24647FC7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D3943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04489D8E" w14:textId="77777777" w:rsidR="00361626" w:rsidRPr="00A23197" w:rsidRDefault="00361626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896C4B" w14:textId="77777777" w:rsidR="00361626" w:rsidRPr="00A23197" w:rsidRDefault="00361626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C54BB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B81D2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020BE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4EF7E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2584B" w:rsidRPr="00A23197" w14:paraId="058754D1" w14:textId="77777777" w:rsidTr="00F743E7">
        <w:trPr>
          <w:trHeight w:val="459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6C850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BF88CB" w14:textId="77777777" w:rsidR="0002584B" w:rsidRPr="00A23197" w:rsidRDefault="0002584B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C76C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EFA484" w14:textId="77777777" w:rsidR="00361626" w:rsidRPr="00A23197" w:rsidRDefault="00361626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584B" w:rsidRPr="00A23197" w14:paraId="7E07C071" w14:textId="77777777" w:rsidTr="00F743E7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D88F4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BC6DD" w14:textId="77777777" w:rsidR="0002584B" w:rsidRPr="00A23197" w:rsidRDefault="0002584B" w:rsidP="00A231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527C3" w14:textId="4BF746D8" w:rsidR="0002584B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</w:t>
            </w:r>
            <w:r w:rsidR="0002584B"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одпис</w:t>
            </w:r>
          </w:p>
          <w:p w14:paraId="1D0EE8DE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39936626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512B9085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31D8FE67" w14:textId="77777777" w:rsidR="00361626" w:rsidRPr="00A23197" w:rsidRDefault="00361626" w:rsidP="00A2319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136DF" w14:textId="17DE21AD" w:rsidR="0002584B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</w:t>
            </w:r>
            <w:r w:rsidR="0002584B" w:rsidRPr="00A2319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ечат</w:t>
            </w:r>
          </w:p>
          <w:p w14:paraId="11C846BF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27638ECB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453979BE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6CA48178" w14:textId="77777777" w:rsidR="00361626" w:rsidRPr="00A23197" w:rsidRDefault="00361626" w:rsidP="00A2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0A6EA5F7" w14:textId="77777777" w:rsidR="0002584B" w:rsidRPr="00A23197" w:rsidRDefault="0002584B" w:rsidP="00A23197">
      <w:pPr>
        <w:spacing w:line="240" w:lineRule="auto"/>
        <w:ind w:left="1985" w:hanging="1985"/>
        <w:jc w:val="center"/>
        <w:rPr>
          <w:rFonts w:ascii="Times New Roman" w:hAnsi="Times New Roman"/>
          <w:sz w:val="24"/>
          <w:szCs w:val="24"/>
        </w:rPr>
      </w:pPr>
    </w:p>
    <w:p w14:paraId="22722BD7" w14:textId="77777777" w:rsidR="00361626" w:rsidRPr="00A23197" w:rsidRDefault="00361626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52372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ADC23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970067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78008A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4B6E7B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5ED594" w14:textId="253EB7E0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DD89F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89608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FB56E2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F612A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2C46BE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67B74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5BA293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4DE98" w14:textId="77777777" w:rsidR="00D0027A" w:rsidRDefault="00D0027A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6605F1" w14:textId="66DC4AF4" w:rsidR="00D0027A" w:rsidRDefault="00D002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C345566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02724" w14:textId="5F8E8E19" w:rsidR="00435AE7" w:rsidRPr="00435AE7" w:rsidRDefault="00435AE7" w:rsidP="00435AE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35AE7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V. </w:t>
      </w:r>
      <w:r w:rsidRPr="00435AE7">
        <w:rPr>
          <w:rFonts w:ascii="Times New Roman" w:hAnsi="Times New Roman"/>
          <w:b/>
          <w:bCs/>
          <w:i/>
          <w:iCs/>
          <w:sz w:val="24"/>
          <w:szCs w:val="24"/>
        </w:rPr>
        <w:t>ДЕКЛАРАЦИЯ ЗА ИНФОРМИРАНОСТ И СЪГЛАСИЕ</w:t>
      </w:r>
    </w:p>
    <w:p w14:paraId="23570392" w14:textId="77777777" w:rsidR="00435AE7" w:rsidRDefault="00435AE7" w:rsidP="00435AE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7BE7AEB" w14:textId="196A6FFD" w:rsidR="006157D3" w:rsidRPr="00104CB7" w:rsidRDefault="00435AE7" w:rsidP="00435AE7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6157D3" w:rsidRPr="00104CB7">
        <w:rPr>
          <w:rFonts w:ascii="Times New Roman" w:hAnsi="Times New Roman"/>
          <w:i/>
          <w:iCs/>
          <w:sz w:val="24"/>
          <w:szCs w:val="24"/>
          <w:lang w:eastAsia="en-US"/>
        </w:rPr>
        <w:t>Приложение № 3</w:t>
      </w:r>
    </w:p>
    <w:p w14:paraId="317E40BF" w14:textId="1D61F834" w:rsidR="006157D3" w:rsidRPr="00104CB7" w:rsidRDefault="006157D3" w:rsidP="00A2319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US"/>
        </w:rPr>
      </w:pPr>
      <w:bookmarkStart w:id="1" w:name="_Hlk101432561"/>
      <w:r w:rsidRPr="00104CB7">
        <w:rPr>
          <w:rFonts w:ascii="Times New Roman" w:hAnsi="Times New Roman"/>
          <w:i/>
          <w:iCs/>
          <w:sz w:val="24"/>
          <w:szCs w:val="24"/>
          <w:lang w:eastAsia="en-US"/>
        </w:rPr>
        <w:t>към Заповед № РД 09-2784/29.10.2019 г.</w:t>
      </w:r>
      <w:r w:rsidR="00104CB7" w:rsidRPr="00104CB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на МОН</w:t>
      </w:r>
    </w:p>
    <w:bookmarkEnd w:id="1"/>
    <w:p w14:paraId="7353B6DC" w14:textId="77777777" w:rsidR="006157D3" w:rsidRPr="00A23197" w:rsidRDefault="006157D3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AA7E3F0" w14:textId="7367E1F0" w:rsidR="006157D3" w:rsidRPr="00A23197" w:rsidRDefault="006157D3" w:rsidP="00A231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Д Е К Л А Р А Ц И Я</w:t>
      </w:r>
      <w:r w:rsidRPr="00A23197">
        <w:rPr>
          <w:rFonts w:ascii="Times New Roman" w:hAnsi="Times New Roman"/>
          <w:sz w:val="24"/>
          <w:szCs w:val="24"/>
        </w:rPr>
        <w:t xml:space="preserve"> </w:t>
      </w:r>
    </w:p>
    <w:p w14:paraId="75E06459" w14:textId="77777777" w:rsidR="006157D3" w:rsidRPr="00A23197" w:rsidRDefault="006157D3" w:rsidP="00A231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за информираност и съгласие</w:t>
      </w:r>
    </w:p>
    <w:p w14:paraId="3C769555" w14:textId="77777777" w:rsidR="006157D3" w:rsidRPr="00A23197" w:rsidRDefault="006157D3" w:rsidP="00A2319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 xml:space="preserve">на ученик (навършил 16 годишна възраст), участник в олимпиада/състезание </w:t>
      </w:r>
    </w:p>
    <w:p w14:paraId="2C4BA00B" w14:textId="77777777" w:rsidR="006157D3" w:rsidRPr="00A23197" w:rsidRDefault="006157D3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78861" w14:textId="77777777" w:rsidR="006157D3" w:rsidRPr="00A23197" w:rsidRDefault="006157D3" w:rsidP="00A231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Долуподписаният/ата ……………………………………………………………………………..…,</w:t>
      </w:r>
    </w:p>
    <w:p w14:paraId="0F47EEE5" w14:textId="77777777" w:rsidR="006157D3" w:rsidRPr="00A23197" w:rsidRDefault="006157D3" w:rsidP="00A2319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 xml:space="preserve">                             (име, презиме, фамилия на ученика)</w:t>
      </w:r>
    </w:p>
    <w:p w14:paraId="55A49232" w14:textId="77777777" w:rsidR="006157D3" w:rsidRPr="00A23197" w:rsidRDefault="006157D3" w:rsidP="00A23197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ученик/ученичка от……………клас в ………………..……………………………………..………</w:t>
      </w:r>
    </w:p>
    <w:p w14:paraId="25895B30" w14:textId="77777777" w:rsidR="006157D3" w:rsidRPr="00A23197" w:rsidRDefault="006157D3" w:rsidP="00A231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………………………………………………………………………………….....................................</w:t>
      </w:r>
    </w:p>
    <w:p w14:paraId="217BFDCE" w14:textId="77777777" w:rsidR="006157D3" w:rsidRPr="00A23197" w:rsidRDefault="006157D3" w:rsidP="00A23197">
      <w:pPr>
        <w:spacing w:line="240" w:lineRule="auto"/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i/>
          <w:sz w:val="24"/>
          <w:szCs w:val="24"/>
        </w:rPr>
        <w:t>(наименование на училището, населено място, област)</w:t>
      </w:r>
    </w:p>
    <w:p w14:paraId="2CC4989C" w14:textId="77777777" w:rsidR="006157D3" w:rsidRPr="00A23197" w:rsidRDefault="006157D3" w:rsidP="00A231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3197">
        <w:rPr>
          <w:rFonts w:ascii="Times New Roman" w:hAnsi="Times New Roman"/>
          <w:bCs/>
          <w:sz w:val="24"/>
          <w:szCs w:val="24"/>
        </w:rPr>
        <w:t>Дата на раждане: ………………………………….</w:t>
      </w:r>
    </w:p>
    <w:p w14:paraId="0D1F6B2C" w14:textId="77777777" w:rsidR="006157D3" w:rsidRPr="00A23197" w:rsidRDefault="006157D3" w:rsidP="00A231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3197">
        <w:rPr>
          <w:rFonts w:ascii="Times New Roman" w:hAnsi="Times New Roman"/>
          <w:bCs/>
          <w:sz w:val="24"/>
          <w:szCs w:val="24"/>
        </w:rPr>
        <w:t xml:space="preserve">Във връзка с участието ми в </w:t>
      </w:r>
      <w:r w:rsidRPr="00A23197">
        <w:rPr>
          <w:rFonts w:ascii="Times New Roman" w:hAnsi="Times New Roman"/>
          <w:b/>
          <w:sz w:val="24"/>
          <w:szCs w:val="24"/>
        </w:rPr>
        <w:t>ХХIX Международен панаир на учебно-тренировъчните фирми „ТФ ФЕСТ 2026 – МЛАД ПРЕДПРИЕМАЧ”</w:t>
      </w:r>
    </w:p>
    <w:p w14:paraId="095F29F0" w14:textId="77777777" w:rsidR="006157D3" w:rsidRPr="00A23197" w:rsidRDefault="006157D3" w:rsidP="00A23197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23197">
        <w:rPr>
          <w:rFonts w:ascii="Times New Roman" w:hAnsi="Times New Roman"/>
          <w:bCs/>
          <w:sz w:val="24"/>
          <w:szCs w:val="24"/>
        </w:rPr>
        <w:tab/>
      </w:r>
      <w:r w:rsidRPr="00A23197">
        <w:rPr>
          <w:rFonts w:ascii="Times New Roman" w:hAnsi="Times New Roman"/>
          <w:bCs/>
          <w:sz w:val="24"/>
          <w:szCs w:val="24"/>
        </w:rPr>
        <w:tab/>
      </w:r>
      <w:r w:rsidRPr="00A23197">
        <w:rPr>
          <w:rFonts w:ascii="Times New Roman" w:hAnsi="Times New Roman"/>
          <w:bCs/>
          <w:sz w:val="24"/>
          <w:szCs w:val="24"/>
        </w:rPr>
        <w:tab/>
      </w:r>
      <w:r w:rsidRPr="00A23197">
        <w:rPr>
          <w:rFonts w:ascii="Times New Roman" w:hAnsi="Times New Roman"/>
          <w:bCs/>
          <w:sz w:val="24"/>
          <w:szCs w:val="24"/>
        </w:rPr>
        <w:tab/>
      </w:r>
      <w:r w:rsidRPr="00A23197">
        <w:rPr>
          <w:rFonts w:ascii="Times New Roman" w:hAnsi="Times New Roman"/>
          <w:bCs/>
          <w:sz w:val="24"/>
          <w:szCs w:val="24"/>
        </w:rPr>
        <w:tab/>
      </w:r>
      <w:r w:rsidRPr="00A23197">
        <w:rPr>
          <w:rFonts w:ascii="Times New Roman" w:hAnsi="Times New Roman"/>
          <w:bCs/>
          <w:i/>
          <w:iCs/>
          <w:sz w:val="24"/>
          <w:szCs w:val="24"/>
        </w:rPr>
        <w:t>(посочва се олимпиадата/състезанието)</w:t>
      </w:r>
    </w:p>
    <w:p w14:paraId="22D8A372" w14:textId="77777777" w:rsidR="006157D3" w:rsidRPr="00A23197" w:rsidRDefault="006157D3" w:rsidP="00A23197">
      <w:pPr>
        <w:pStyle w:val="ListParagraph"/>
        <w:numPr>
          <w:ilvl w:val="0"/>
          <w:numId w:val="41"/>
        </w:numPr>
        <w:tabs>
          <w:tab w:val="left" w:pos="426"/>
        </w:tabs>
        <w:spacing w:before="360"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Д Е К Л А Р И Р А М:</w:t>
      </w:r>
    </w:p>
    <w:p w14:paraId="6C031C49" w14:textId="77777777" w:rsidR="006157D3" w:rsidRPr="00A23197" w:rsidRDefault="006157D3" w:rsidP="00A2319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4E610E7C" w14:textId="77777777" w:rsidR="006157D3" w:rsidRPr="00A23197" w:rsidRDefault="006157D3" w:rsidP="00A231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 xml:space="preserve">1. Запознат/а съм с целта и средствата на обработка на личните ми данни (три имена, училище, клас, населено място, резултати от конкурси), а именно за участието ми в </w:t>
      </w:r>
      <w:r w:rsidRPr="00A23197">
        <w:rPr>
          <w:rFonts w:ascii="Times New Roman" w:hAnsi="Times New Roman"/>
          <w:b/>
          <w:sz w:val="24"/>
          <w:szCs w:val="24"/>
        </w:rPr>
        <w:t>ХХIX Международен панаир на учебно-тренировъчните фирми „ТФ ФЕСТ 2026 – МЛАД ПРЕДПРИЕМАЧ</w:t>
      </w:r>
      <w:r w:rsidRPr="00A23197">
        <w:rPr>
          <w:rFonts w:ascii="Times New Roman" w:hAnsi="Times New Roman"/>
          <w:bCs/>
          <w:sz w:val="24"/>
          <w:szCs w:val="24"/>
        </w:rPr>
        <w:t>”</w:t>
      </w: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 xml:space="preserve"> в периода 22-24 април 2026 година, в това число 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Pr="00A23197">
        <w:rPr>
          <w:rFonts w:ascii="Times New Roman" w:hAnsi="Times New Roman"/>
          <w:sz w:val="24"/>
          <w:szCs w:val="24"/>
        </w:rPr>
        <w:t xml:space="preserve"> </w:t>
      </w: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 xml:space="preserve">в държавните, в общинските, в частните училища и в чуждестранните училища на територията на Република България.  </w:t>
      </w:r>
    </w:p>
    <w:p w14:paraId="7C758F86" w14:textId="6B881F34" w:rsidR="006157D3" w:rsidRPr="00A23197" w:rsidRDefault="006157D3" w:rsidP="00A231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 xml:space="preserve">2. Запознат/а съм, че администратор на личните данните е училището, в което се обучавам, както и с координатите за връзка с </w:t>
      </w:r>
      <w:r w:rsidR="00FC6D8A" w:rsidRPr="00A23197">
        <w:rPr>
          <w:rFonts w:ascii="Times New Roman" w:eastAsia="Times New Roman" w:hAnsi="Times New Roman"/>
          <w:color w:val="000000"/>
          <w:sz w:val="24"/>
          <w:szCs w:val="24"/>
        </w:rPr>
        <w:t>лицето, отговарящо за спазване на ЗЗЛД</w:t>
      </w: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450FF7C6" w14:textId="77777777" w:rsidR="006157D3" w:rsidRPr="00A23197" w:rsidRDefault="006157D3" w:rsidP="00A2319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>3. Наясно съм, че обработването на личните данни е необходимо за организирането и провеждането на ТФ ФЕСТ 2026.</w:t>
      </w:r>
    </w:p>
    <w:p w14:paraId="10A13695" w14:textId="77777777" w:rsidR="006157D3" w:rsidRPr="00A23197" w:rsidRDefault="006157D3" w:rsidP="00A231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A23197">
        <w:rPr>
          <w:rFonts w:ascii="Times New Roman" w:eastAsia="Times New Roman" w:hAnsi="Times New Roman"/>
          <w:sz w:val="24"/>
          <w:szCs w:val="24"/>
        </w:rPr>
        <w:t xml:space="preserve"> от ученика,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 на декларация за информираност и съгласие за публикуване на:</w:t>
      </w:r>
    </w:p>
    <w:p w14:paraId="13B7A8D4" w14:textId="0CC9B402" w:rsidR="006157D3" w:rsidRPr="00A23197" w:rsidRDefault="006157D3" w:rsidP="00A23197">
      <w:pPr>
        <w:tabs>
          <w:tab w:val="left" w:pos="1134"/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ab/>
        <w:t>4.1.</w:t>
      </w:r>
      <w:r w:rsidRPr="00A23197">
        <w:rPr>
          <w:rFonts w:ascii="Times New Roman" w:eastAsia="Times New Roman" w:hAnsi="Times New Roman"/>
          <w:sz w:val="24"/>
          <w:szCs w:val="24"/>
        </w:rPr>
        <w:tab/>
        <w:t>резултатите на ученика от конкурси в периода на ТФ ФЕСТ 2026, ведно с</w:t>
      </w:r>
      <w:bookmarkStart w:id="2" w:name="_Hlk101184638"/>
      <w:r w:rsidRPr="00A23197">
        <w:rPr>
          <w:rFonts w:ascii="Times New Roman" w:eastAsia="Times New Roman" w:hAnsi="Times New Roman"/>
          <w:sz w:val="24"/>
          <w:szCs w:val="24"/>
        </w:rPr>
        <w:t xml:space="preserve"> личните му данни (трите имена на ученика, училище, </w:t>
      </w:r>
      <w:r w:rsidR="00FC6D8A" w:rsidRPr="00A23197">
        <w:rPr>
          <w:rFonts w:ascii="Times New Roman" w:eastAsia="Times New Roman" w:hAnsi="Times New Roman"/>
          <w:sz w:val="24"/>
          <w:szCs w:val="24"/>
        </w:rPr>
        <w:t>име на учебно-тренировъчна фирма</w:t>
      </w:r>
      <w:r w:rsidRPr="00A23197">
        <w:rPr>
          <w:rFonts w:ascii="Times New Roman" w:eastAsia="Times New Roman" w:hAnsi="Times New Roman"/>
          <w:sz w:val="24"/>
          <w:szCs w:val="24"/>
        </w:rPr>
        <w:t>, населено място)</w:t>
      </w:r>
      <w:bookmarkEnd w:id="2"/>
      <w:r w:rsidRPr="00A23197">
        <w:rPr>
          <w:rFonts w:ascii="Times New Roman" w:eastAsia="Times New Roman" w:hAnsi="Times New Roman"/>
          <w:sz w:val="24"/>
          <w:szCs w:val="24"/>
        </w:rPr>
        <w:t>;</w:t>
      </w:r>
    </w:p>
    <w:p w14:paraId="07D4976C" w14:textId="77777777" w:rsidR="006157D3" w:rsidRPr="00A23197" w:rsidRDefault="006157D3" w:rsidP="00A23197">
      <w:pPr>
        <w:tabs>
          <w:tab w:val="left" w:pos="1134"/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ab/>
        <w:t>4.2.</w:t>
      </w:r>
      <w:r w:rsidRPr="00A23197">
        <w:rPr>
          <w:rFonts w:ascii="Times New Roman" w:eastAsia="Times New Roman" w:hAnsi="Times New Roman"/>
          <w:sz w:val="24"/>
          <w:szCs w:val="24"/>
        </w:rPr>
        <w:tab/>
        <w:t>снимки и/или видео с негово участие за целите и за популяризирането на събитието.</w:t>
      </w:r>
    </w:p>
    <w:p w14:paraId="01C1CBE0" w14:textId="77777777" w:rsidR="006157D3" w:rsidRPr="00A23197" w:rsidRDefault="006157D3" w:rsidP="00A231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>5. Запознат/а съм, че п</w:t>
      </w:r>
      <w:r w:rsidRPr="00A23197">
        <w:rPr>
          <w:rFonts w:ascii="Times New Roman" w:eastAsia="Times New Roman" w:hAnsi="Times New Roman"/>
          <w:sz w:val="24"/>
          <w:szCs w:val="24"/>
        </w:rPr>
        <w:t>ри липса на изрично изразено съгласие:</w:t>
      </w:r>
    </w:p>
    <w:p w14:paraId="02B7085A" w14:textId="77777777" w:rsidR="006157D3" w:rsidRPr="00A23197" w:rsidRDefault="006157D3" w:rsidP="00A2319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>5.1. по т. 4.1. – резултатите от конкурсите на съответния ученик се обявяват публично с фиктивен номер вместо имената на ученика;</w:t>
      </w:r>
    </w:p>
    <w:p w14:paraId="42C80C1C" w14:textId="77777777" w:rsidR="006157D3" w:rsidRPr="00A23197" w:rsidRDefault="006157D3" w:rsidP="00A23197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lastRenderedPageBreak/>
        <w:t xml:space="preserve">5.2. </w:t>
      </w:r>
      <w:r w:rsidRPr="00A23197">
        <w:rPr>
          <w:rFonts w:ascii="Times New Roman" w:eastAsia="Times New Roman" w:hAnsi="Times New Roman"/>
          <w:sz w:val="24"/>
          <w:szCs w:val="24"/>
        </w:rPr>
        <w:t xml:space="preserve">по т. 4.2. – </w:t>
      </w:r>
      <w:r w:rsidRPr="00A23197">
        <w:rPr>
          <w:rFonts w:ascii="Times New Roman" w:hAnsi="Times New Roman"/>
          <w:sz w:val="24"/>
          <w:szCs w:val="24"/>
        </w:rPr>
        <w:t xml:space="preserve">на ученика </w:t>
      </w:r>
      <w:r w:rsidRPr="00A23197">
        <w:rPr>
          <w:rFonts w:ascii="Times New Roman" w:eastAsia="Times New Roman" w:hAnsi="Times New Roman"/>
          <w:sz w:val="24"/>
          <w:szCs w:val="24"/>
        </w:rPr>
        <w:t>се предоставя възможност да не бъде включен в снимковия материал.</w:t>
      </w:r>
    </w:p>
    <w:p w14:paraId="0F856D7B" w14:textId="77777777" w:rsidR="006157D3" w:rsidRPr="00A23197" w:rsidRDefault="006157D3" w:rsidP="00A231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 xml:space="preserve">6. Запознат/а съм, че фиктивният номер по т. 5.1. се предоставя на ученика от училището, в което се обучава. </w:t>
      </w:r>
    </w:p>
    <w:p w14:paraId="0CC5B552" w14:textId="77777777" w:rsidR="006157D3" w:rsidRPr="00A23197" w:rsidRDefault="006157D3" w:rsidP="00A2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 xml:space="preserve">7. </w:t>
      </w: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Pr="00A23197">
        <w:rPr>
          <w:rFonts w:ascii="Times New Roman" w:hAnsi="Times New Roman"/>
          <w:sz w:val="24"/>
          <w:szCs w:val="24"/>
        </w:rPr>
        <w:t xml:space="preserve"> </w:t>
      </w:r>
    </w:p>
    <w:p w14:paraId="17C9AFA8" w14:textId="77777777" w:rsidR="006157D3" w:rsidRPr="00A23197" w:rsidRDefault="006157D3" w:rsidP="00A231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>8</w:t>
      </w:r>
      <w:bookmarkStart w:id="3" w:name="_Hlk101348792"/>
      <w:r w:rsidRPr="00A23197">
        <w:rPr>
          <w:rFonts w:ascii="Times New Roman" w:eastAsia="Times New Roman" w:hAnsi="Times New Roman"/>
          <w:sz w:val="24"/>
          <w:szCs w:val="24"/>
        </w:rPr>
        <w:t>. 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декларирано.</w:t>
      </w:r>
    </w:p>
    <w:bookmarkEnd w:id="3"/>
    <w:p w14:paraId="2F648198" w14:textId="77777777" w:rsidR="006157D3" w:rsidRPr="00A23197" w:rsidRDefault="006157D3" w:rsidP="00A231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3197">
        <w:rPr>
          <w:rFonts w:ascii="Times New Roman" w:eastAsia="Times New Roman" w:hAnsi="Times New Roman"/>
          <w:sz w:val="24"/>
          <w:szCs w:val="24"/>
        </w:rPr>
        <w:t>9</w:t>
      </w:r>
      <w:r w:rsidRPr="00A23197">
        <w:rPr>
          <w:rFonts w:ascii="Times New Roman" w:eastAsia="Times New Roman" w:hAnsi="Times New Roman"/>
          <w:color w:val="000000"/>
          <w:sz w:val="24"/>
          <w:szCs w:val="24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3DCC7B96" w14:textId="77777777" w:rsidR="006157D3" w:rsidRPr="00A23197" w:rsidRDefault="006157D3" w:rsidP="00A23197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8ADFB63" w14:textId="77777777" w:rsidR="006157D3" w:rsidRPr="00A23197" w:rsidRDefault="006157D3" w:rsidP="00A23197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3197">
        <w:rPr>
          <w:rFonts w:ascii="Times New Roman" w:hAnsi="Times New Roman"/>
          <w:b/>
          <w:bCs/>
          <w:sz w:val="24"/>
          <w:szCs w:val="24"/>
        </w:rPr>
        <w:t>II.</w:t>
      </w:r>
      <w:r w:rsidRPr="00A23197">
        <w:rPr>
          <w:rFonts w:ascii="Times New Roman" w:hAnsi="Times New Roman"/>
          <w:bCs/>
          <w:sz w:val="24"/>
          <w:szCs w:val="24"/>
        </w:rPr>
        <w:t xml:space="preserve"> Като </w:t>
      </w:r>
      <w:bookmarkStart w:id="4" w:name="_Hlk101195910"/>
      <w:r w:rsidRPr="00A23197">
        <w:rPr>
          <w:rFonts w:ascii="Times New Roman" w:hAnsi="Times New Roman"/>
          <w:bCs/>
          <w:sz w:val="24"/>
          <w:szCs w:val="24"/>
        </w:rPr>
        <w:t>ученик участник (навършил 16 годишна възраст)</w:t>
      </w:r>
      <w:bookmarkEnd w:id="4"/>
      <w:r w:rsidRPr="00A23197">
        <w:rPr>
          <w:rFonts w:ascii="Times New Roman" w:hAnsi="Times New Roman"/>
          <w:bCs/>
          <w:sz w:val="24"/>
          <w:szCs w:val="24"/>
        </w:rPr>
        <w:t xml:space="preserve">, </w:t>
      </w:r>
      <w:r w:rsidRPr="00A23197">
        <w:rPr>
          <w:rFonts w:ascii="Times New Roman" w:hAnsi="Times New Roman"/>
          <w:b/>
          <w:sz w:val="24"/>
          <w:szCs w:val="24"/>
        </w:rPr>
        <w:t>ДЕКЛАРИРАМ,</w:t>
      </w:r>
      <w:r w:rsidRPr="00A23197">
        <w:rPr>
          <w:rFonts w:ascii="Times New Roman" w:hAnsi="Times New Roman"/>
          <w:bCs/>
          <w:sz w:val="24"/>
          <w:szCs w:val="24"/>
        </w:rPr>
        <w:t xml:space="preserve"> че съм:</w:t>
      </w:r>
    </w:p>
    <w:p w14:paraId="7591F342" w14:textId="77777777" w:rsidR="006157D3" w:rsidRPr="00A23197" w:rsidRDefault="006157D3" w:rsidP="00A23197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3197">
        <w:rPr>
          <w:rFonts w:ascii="Times New Roman" w:hAnsi="Times New Roman"/>
          <w:b/>
          <w:bCs/>
          <w:sz w:val="24"/>
          <w:szCs w:val="24"/>
        </w:rPr>
        <w:t>Съгласен/ Не съм съгласен</w:t>
      </w:r>
      <w:r w:rsidRPr="00A23197">
        <w:rPr>
          <w:rFonts w:ascii="Times New Roman" w:hAnsi="Times New Roman"/>
          <w:bCs/>
          <w:sz w:val="24"/>
          <w:szCs w:val="24"/>
        </w:rPr>
        <w:t xml:space="preserve"> </w:t>
      </w:r>
      <w:r w:rsidRPr="00A23197">
        <w:rPr>
          <w:rFonts w:ascii="Times New Roman" w:hAnsi="Times New Roman"/>
          <w:bCs/>
          <w:i/>
          <w:sz w:val="24"/>
          <w:szCs w:val="24"/>
        </w:rPr>
        <w:t>(излишното се зачертава)</w:t>
      </w:r>
      <w:r w:rsidRPr="00A23197">
        <w:rPr>
          <w:rFonts w:ascii="Times New Roman" w:hAnsi="Times New Roman"/>
          <w:bCs/>
          <w:sz w:val="24"/>
          <w:szCs w:val="24"/>
        </w:rPr>
        <w:t xml:space="preserve"> да бъда сниман/а във видео- или фотоформат във връзка с участието ми в ТФ ФЕСТ 2026.</w:t>
      </w:r>
    </w:p>
    <w:p w14:paraId="7B2E1333" w14:textId="77777777" w:rsidR="006157D3" w:rsidRPr="00A23197" w:rsidRDefault="006157D3" w:rsidP="00A23197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Съгласен съм/ Не съм съгласен</w:t>
      </w:r>
      <w:r w:rsidRPr="00A23197">
        <w:rPr>
          <w:rFonts w:ascii="Times New Roman" w:hAnsi="Times New Roman"/>
          <w:sz w:val="24"/>
          <w:szCs w:val="24"/>
        </w:rPr>
        <w:t xml:space="preserve"> </w:t>
      </w:r>
      <w:r w:rsidRPr="00A23197">
        <w:rPr>
          <w:rFonts w:ascii="Times New Roman" w:hAnsi="Times New Roman"/>
          <w:i/>
          <w:sz w:val="24"/>
          <w:szCs w:val="24"/>
        </w:rPr>
        <w:t>(излишното се зачертава)</w:t>
      </w:r>
      <w:r w:rsidRPr="00A23197">
        <w:rPr>
          <w:rFonts w:ascii="Times New Roman" w:hAnsi="Times New Roman"/>
          <w:sz w:val="24"/>
          <w:szCs w:val="24"/>
        </w:rPr>
        <w:t xml:space="preserve"> заснетите изображения да бъдат свободно публикувани, включително в електронен или цифров вид, с цел публичност на </w:t>
      </w:r>
      <w:r w:rsidRPr="00A23197">
        <w:rPr>
          <w:rFonts w:ascii="Times New Roman" w:hAnsi="Times New Roman"/>
          <w:bCs/>
          <w:sz w:val="24"/>
          <w:szCs w:val="24"/>
        </w:rPr>
        <w:t>ТФ ФЕСТ 2026.</w:t>
      </w:r>
      <w:r w:rsidRPr="00A23197">
        <w:rPr>
          <w:rFonts w:ascii="Times New Roman" w:hAnsi="Times New Roman"/>
          <w:sz w:val="24"/>
          <w:szCs w:val="24"/>
        </w:rPr>
        <w:t>.</w:t>
      </w:r>
    </w:p>
    <w:p w14:paraId="31A37ED8" w14:textId="77777777" w:rsidR="006157D3" w:rsidRPr="00A23197" w:rsidRDefault="006157D3" w:rsidP="00A23197">
      <w:pPr>
        <w:spacing w:after="12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t>Съгласен съм/ Не съм съгласен</w:t>
      </w:r>
      <w:r w:rsidRPr="00A23197">
        <w:rPr>
          <w:rFonts w:ascii="Times New Roman" w:hAnsi="Times New Roman"/>
          <w:sz w:val="24"/>
          <w:szCs w:val="24"/>
        </w:rPr>
        <w:t xml:space="preserve"> </w:t>
      </w:r>
      <w:r w:rsidRPr="00A23197">
        <w:rPr>
          <w:rFonts w:ascii="Times New Roman" w:hAnsi="Times New Roman"/>
          <w:i/>
          <w:sz w:val="24"/>
          <w:szCs w:val="24"/>
        </w:rPr>
        <w:t>(излишното се зачертава)</w:t>
      </w:r>
      <w:r w:rsidRPr="00A23197">
        <w:rPr>
          <w:rFonts w:ascii="Times New Roman" w:hAnsi="Times New Roman"/>
          <w:sz w:val="24"/>
          <w:szCs w:val="24"/>
        </w:rPr>
        <w:t xml:space="preserve"> </w:t>
      </w:r>
      <w:bookmarkStart w:id="5" w:name="_Hlk101187870"/>
      <w:r w:rsidRPr="00A23197">
        <w:rPr>
          <w:rFonts w:ascii="Times New Roman" w:hAnsi="Times New Roman"/>
          <w:sz w:val="24"/>
          <w:szCs w:val="24"/>
        </w:rPr>
        <w:t xml:space="preserve">личните ми данни (трите имена, училище, клас, населено място), ведно с </w:t>
      </w:r>
      <w:bookmarkEnd w:id="5"/>
      <w:r w:rsidRPr="00A23197">
        <w:rPr>
          <w:rFonts w:ascii="Times New Roman" w:hAnsi="Times New Roman"/>
          <w:sz w:val="24"/>
          <w:szCs w:val="24"/>
        </w:rPr>
        <w:t xml:space="preserve">резултатите ми от </w:t>
      </w:r>
      <w:r w:rsidRPr="00A23197">
        <w:rPr>
          <w:rFonts w:ascii="Times New Roman" w:hAnsi="Times New Roman"/>
          <w:b/>
          <w:bCs/>
          <w:sz w:val="24"/>
          <w:szCs w:val="24"/>
        </w:rPr>
        <w:t xml:space="preserve">конкурсите, в които участвам на </w:t>
      </w:r>
      <w:r w:rsidRPr="00A23197">
        <w:rPr>
          <w:rFonts w:ascii="Times New Roman" w:hAnsi="Times New Roman"/>
          <w:bCs/>
          <w:sz w:val="24"/>
          <w:szCs w:val="24"/>
        </w:rPr>
        <w:t xml:space="preserve">ТФ ФЕСТ 2026 </w:t>
      </w:r>
      <w:r w:rsidRPr="00A23197">
        <w:rPr>
          <w:rFonts w:ascii="Times New Roman" w:hAnsi="Times New Roman"/>
          <w:sz w:val="24"/>
          <w:szCs w:val="24"/>
        </w:rPr>
        <w:t>година, да бъдат обявени публично.</w:t>
      </w:r>
    </w:p>
    <w:p w14:paraId="6845ECEC" w14:textId="77777777" w:rsidR="006157D3" w:rsidRPr="00A23197" w:rsidRDefault="006157D3" w:rsidP="00A2319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D9F0C60" w14:textId="77777777" w:rsidR="006157D3" w:rsidRPr="00A23197" w:rsidRDefault="006157D3" w:rsidP="00A231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Подпис на участника (ученика): ………………..……</w:t>
      </w:r>
      <w:r w:rsidRPr="00A23197">
        <w:rPr>
          <w:rFonts w:ascii="Times New Roman" w:hAnsi="Times New Roman"/>
          <w:sz w:val="24"/>
          <w:szCs w:val="24"/>
        </w:rPr>
        <w:tab/>
      </w:r>
    </w:p>
    <w:p w14:paraId="39AA9545" w14:textId="77777777" w:rsidR="006157D3" w:rsidRPr="00A23197" w:rsidRDefault="006157D3" w:rsidP="00A23197">
      <w:pPr>
        <w:tabs>
          <w:tab w:val="left" w:pos="720"/>
          <w:tab w:val="left" w:pos="1440"/>
          <w:tab w:val="left" w:pos="2160"/>
          <w:tab w:val="left" w:pos="7075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602D3C1A" w14:textId="77777777" w:rsidR="006157D3" w:rsidRPr="00A23197" w:rsidRDefault="006157D3" w:rsidP="00A23197">
      <w:pPr>
        <w:tabs>
          <w:tab w:val="left" w:pos="720"/>
          <w:tab w:val="left" w:pos="1440"/>
          <w:tab w:val="left" w:pos="2160"/>
          <w:tab w:val="left" w:pos="707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3197">
        <w:rPr>
          <w:rFonts w:ascii="Times New Roman" w:hAnsi="Times New Roman"/>
          <w:sz w:val="24"/>
          <w:szCs w:val="24"/>
        </w:rPr>
        <w:t>Подпис на родителя ………………………………………             Дата: …………………………….</w:t>
      </w:r>
    </w:p>
    <w:p w14:paraId="3335869B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9925D5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8BF716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95BB76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A453BD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A37C3D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C3E06B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430772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C0C95F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614816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A14414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6EB4F2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63C332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E40F0F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4123F6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967BF6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33143C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EC1B48" w14:textId="77777777" w:rsidR="007C2FEF" w:rsidRDefault="007C2FEF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E1B265" w14:textId="579C0156" w:rsidR="0002584B" w:rsidRPr="00A23197" w:rsidRDefault="0002584B" w:rsidP="00BF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197">
        <w:rPr>
          <w:rFonts w:ascii="Times New Roman" w:hAnsi="Times New Roman"/>
          <w:b/>
          <w:sz w:val="24"/>
          <w:szCs w:val="24"/>
        </w:rPr>
        <w:lastRenderedPageBreak/>
        <w:t>V</w:t>
      </w:r>
      <w:r w:rsidR="00361626" w:rsidRPr="00A2319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23197">
        <w:rPr>
          <w:rFonts w:ascii="Times New Roman" w:hAnsi="Times New Roman"/>
          <w:b/>
          <w:sz w:val="24"/>
          <w:szCs w:val="24"/>
        </w:rPr>
        <w:t>. ПОЛАГАЩИ СЕ СРЕДСТВА ЗА УЧЕБНА ФИРМА/СЪСТЕЗАТЕЛИ</w:t>
      </w:r>
      <w:r w:rsidR="0039176A" w:rsidRPr="00A23197">
        <w:rPr>
          <w:rFonts w:ascii="Times New Roman" w:hAnsi="Times New Roman"/>
          <w:b/>
          <w:sz w:val="24"/>
          <w:szCs w:val="24"/>
        </w:rPr>
        <w:t xml:space="preserve"> ТФ ФЕСТ 202</w:t>
      </w:r>
      <w:r w:rsidR="00563FF1" w:rsidRPr="00A23197">
        <w:rPr>
          <w:rFonts w:ascii="Times New Roman" w:hAnsi="Times New Roman"/>
          <w:b/>
          <w:sz w:val="24"/>
          <w:szCs w:val="24"/>
        </w:rPr>
        <w:t>6</w:t>
      </w:r>
    </w:p>
    <w:p w14:paraId="26C242D6" w14:textId="00CA0E46" w:rsidR="00E313A7" w:rsidRPr="00A23197" w:rsidRDefault="00E313A7" w:rsidP="00A2319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629254FD" w14:textId="6C8F151C" w:rsidR="009515DF" w:rsidRPr="00A23197" w:rsidRDefault="009D3750" w:rsidP="00A231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3750">
        <w:drawing>
          <wp:inline distT="0" distB="0" distL="0" distR="0" wp14:anchorId="163B3B86" wp14:editId="78B255B6">
            <wp:extent cx="6067425" cy="7972425"/>
            <wp:effectExtent l="0" t="0" r="9525" b="9525"/>
            <wp:docPr id="1915582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5DF" w:rsidRPr="00A23197" w:rsidSect="00AF5F22">
      <w:footerReference w:type="default" r:id="rId12"/>
      <w:headerReference w:type="first" r:id="rId13"/>
      <w:footerReference w:type="first" r:id="rId14"/>
      <w:pgSz w:w="12240" w:h="15840"/>
      <w:pgMar w:top="1296" w:right="1037" w:bottom="461" w:left="1296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C241" w14:textId="77777777" w:rsidR="00313400" w:rsidRDefault="00313400" w:rsidP="00B8216F">
      <w:pPr>
        <w:spacing w:after="0" w:line="240" w:lineRule="auto"/>
      </w:pPr>
      <w:r>
        <w:separator/>
      </w:r>
    </w:p>
  </w:endnote>
  <w:endnote w:type="continuationSeparator" w:id="0">
    <w:p w14:paraId="726E4705" w14:textId="77777777" w:rsidR="00313400" w:rsidRDefault="00313400" w:rsidP="00B8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D1E3" w14:textId="77777777" w:rsidR="00DE0DEE" w:rsidRPr="0071118B" w:rsidRDefault="00DE0DEE">
    <w:pPr>
      <w:pStyle w:val="Footer"/>
      <w:jc w:val="right"/>
      <w:rPr>
        <w:sz w:val="16"/>
        <w:szCs w:val="16"/>
      </w:rPr>
    </w:pPr>
    <w:r w:rsidRPr="0071118B">
      <w:rPr>
        <w:sz w:val="16"/>
        <w:szCs w:val="16"/>
      </w:rPr>
      <w:t xml:space="preserve">Страница </w:t>
    </w:r>
    <w:r w:rsidRPr="0071118B">
      <w:rPr>
        <w:b/>
        <w:bCs/>
        <w:sz w:val="16"/>
        <w:szCs w:val="16"/>
      </w:rPr>
      <w:fldChar w:fldCharType="begin"/>
    </w:r>
    <w:r w:rsidRPr="0071118B">
      <w:rPr>
        <w:b/>
        <w:bCs/>
        <w:sz w:val="16"/>
        <w:szCs w:val="16"/>
      </w:rPr>
      <w:instrText xml:space="preserve"> PAGE </w:instrText>
    </w:r>
    <w:r w:rsidRPr="0071118B">
      <w:rPr>
        <w:b/>
        <w:bCs/>
        <w:sz w:val="16"/>
        <w:szCs w:val="16"/>
      </w:rPr>
      <w:fldChar w:fldCharType="separate"/>
    </w:r>
    <w:r w:rsidR="002F73F6">
      <w:rPr>
        <w:b/>
        <w:bCs/>
        <w:noProof/>
        <w:sz w:val="16"/>
        <w:szCs w:val="16"/>
      </w:rPr>
      <w:t>2</w:t>
    </w:r>
    <w:r w:rsidRPr="0071118B">
      <w:rPr>
        <w:b/>
        <w:bCs/>
        <w:sz w:val="16"/>
        <w:szCs w:val="16"/>
      </w:rPr>
      <w:fldChar w:fldCharType="end"/>
    </w:r>
    <w:r w:rsidRPr="0071118B">
      <w:rPr>
        <w:sz w:val="16"/>
        <w:szCs w:val="16"/>
      </w:rPr>
      <w:t xml:space="preserve"> от </w:t>
    </w:r>
    <w:r w:rsidRPr="0071118B">
      <w:rPr>
        <w:b/>
        <w:bCs/>
        <w:sz w:val="16"/>
        <w:szCs w:val="16"/>
      </w:rPr>
      <w:fldChar w:fldCharType="begin"/>
    </w:r>
    <w:r w:rsidRPr="0071118B">
      <w:rPr>
        <w:b/>
        <w:bCs/>
        <w:sz w:val="16"/>
        <w:szCs w:val="16"/>
      </w:rPr>
      <w:instrText xml:space="preserve"> NUMPAGES  </w:instrText>
    </w:r>
    <w:r w:rsidRPr="0071118B">
      <w:rPr>
        <w:b/>
        <w:bCs/>
        <w:sz w:val="16"/>
        <w:szCs w:val="16"/>
      </w:rPr>
      <w:fldChar w:fldCharType="separate"/>
    </w:r>
    <w:r w:rsidR="002F73F6">
      <w:rPr>
        <w:b/>
        <w:bCs/>
        <w:noProof/>
        <w:sz w:val="16"/>
        <w:szCs w:val="16"/>
      </w:rPr>
      <w:t>14</w:t>
    </w:r>
    <w:r w:rsidRPr="0071118B">
      <w:rPr>
        <w:b/>
        <w:bCs/>
        <w:sz w:val="16"/>
        <w:szCs w:val="16"/>
      </w:rPr>
      <w:fldChar w:fldCharType="end"/>
    </w:r>
  </w:p>
  <w:p w14:paraId="63DFC250" w14:textId="77777777" w:rsidR="00DE0DEE" w:rsidRPr="006A0243" w:rsidRDefault="00DE0DEE" w:rsidP="006A024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8C86" w14:textId="77777777" w:rsidR="00DE0DEE" w:rsidRDefault="00DE0DEE">
    <w:pPr>
      <w:pStyle w:val="Footer"/>
      <w:jc w:val="right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F73F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от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F73F6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</w:p>
  <w:p w14:paraId="1F85B11F" w14:textId="77777777" w:rsidR="00DE0DEE" w:rsidRDefault="00DE0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0ABC" w14:textId="77777777" w:rsidR="00313400" w:rsidRDefault="00313400" w:rsidP="00B8216F">
      <w:pPr>
        <w:spacing w:after="0" w:line="240" w:lineRule="auto"/>
      </w:pPr>
      <w:r>
        <w:separator/>
      </w:r>
    </w:p>
  </w:footnote>
  <w:footnote w:type="continuationSeparator" w:id="0">
    <w:p w14:paraId="58A1D1CE" w14:textId="77777777" w:rsidR="00313400" w:rsidRDefault="00313400" w:rsidP="00B8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4593" w14:textId="77777777" w:rsidR="008C7D9C" w:rsidRPr="00291C83" w:rsidRDefault="008C7D9C" w:rsidP="008C7D9C">
    <w:pPr>
      <w:spacing w:after="0" w:line="240" w:lineRule="auto"/>
      <w:jc w:val="center"/>
      <w:rPr>
        <w:rFonts w:ascii="Times New Roman" w:eastAsia="Times New Roman" w:hAnsi="Times New Roman"/>
        <w:bCs/>
        <w:spacing w:val="6"/>
        <w:sz w:val="24"/>
        <w:szCs w:val="24"/>
      </w:rPr>
    </w:pPr>
    <w:r w:rsidRPr="00291C83">
      <w:rPr>
        <w:rFonts w:ascii="Times New Roman" w:eastAsia="Times New Roman" w:hAnsi="Times New Roman"/>
        <w:bCs/>
        <w:spacing w:val="6"/>
        <w:sz w:val="24"/>
        <w:szCs w:val="24"/>
      </w:rPr>
      <w:t>МИНИСТЕРСТВО НА ОБРАЗОВАНИЕТО И НАУКАТА</w:t>
    </w:r>
  </w:p>
  <w:p w14:paraId="74B0E893" w14:textId="77777777" w:rsidR="008C7D9C" w:rsidRPr="00291C83" w:rsidRDefault="008C7D9C" w:rsidP="008C7D9C">
    <w:pPr>
      <w:keepNext/>
      <w:pBdr>
        <w:bottom w:val="single" w:sz="8" w:space="1" w:color="auto"/>
      </w:pBdr>
      <w:spacing w:after="0" w:line="240" w:lineRule="auto"/>
      <w:jc w:val="center"/>
      <w:outlineLvl w:val="0"/>
      <w:rPr>
        <w:rFonts w:ascii="Times New Roman" w:eastAsia="Times New Roman" w:hAnsi="Times New Roman"/>
        <w:b/>
        <w:bCs/>
        <w:sz w:val="24"/>
        <w:szCs w:val="24"/>
      </w:rPr>
    </w:pPr>
    <w:r w:rsidRPr="00291C83">
      <w:rPr>
        <w:rFonts w:ascii="Times New Roman" w:eastAsia="Times New Roman" w:hAnsi="Times New Roman"/>
        <w:b/>
        <w:bCs/>
        <w:sz w:val="24"/>
        <w:szCs w:val="24"/>
      </w:rPr>
      <w:t>ИНСТИТУТ ПО ОБРАЗОВАНИЕТО</w:t>
    </w:r>
  </w:p>
  <w:p w14:paraId="57A9307A" w14:textId="020AEFC3" w:rsidR="00DE0DEE" w:rsidRPr="005450E8" w:rsidRDefault="008C7D9C" w:rsidP="005450E8">
    <w:pPr>
      <w:keepNext/>
      <w:pBdr>
        <w:bottom w:val="single" w:sz="8" w:space="1" w:color="auto"/>
      </w:pBdr>
      <w:spacing w:after="0" w:line="240" w:lineRule="auto"/>
      <w:jc w:val="center"/>
      <w:outlineLvl w:val="0"/>
      <w:rPr>
        <w:rFonts w:ascii="Times New Roman" w:eastAsia="Times New Roman" w:hAnsi="Times New Roman"/>
        <w:i/>
        <w:sz w:val="18"/>
        <w:szCs w:val="18"/>
      </w:rPr>
    </w:pPr>
    <w:r w:rsidRPr="00291C83">
      <w:rPr>
        <w:rFonts w:ascii="Times New Roman" w:eastAsia="Times New Roman" w:hAnsi="Times New Roman"/>
        <w:i/>
        <w:sz w:val="24"/>
        <w:szCs w:val="24"/>
      </w:rPr>
      <w:t xml:space="preserve"> </w:t>
    </w:r>
    <w:r w:rsidRPr="00291C83">
      <w:rPr>
        <w:rFonts w:ascii="Times New Roman" w:eastAsia="Times New Roman" w:hAnsi="Times New Roman"/>
        <w:i/>
        <w:sz w:val="18"/>
        <w:szCs w:val="18"/>
      </w:rPr>
      <w:t xml:space="preserve">София 1113, бул. „Цариградско шосе“ № 125, бл. 5, тел. +359 2 970 56 11; e-mail: </w:t>
    </w:r>
    <w:r w:rsidR="005450E8">
      <w:rPr>
        <w:rFonts w:ascii="Times New Roman" w:eastAsia="Times New Roman" w:hAnsi="Times New Roman"/>
        <w:i/>
        <w:sz w:val="18"/>
        <w:szCs w:val="18"/>
        <w:lang w:val="en-US"/>
      </w:rPr>
      <w:t>io-office@mon.bg</w:t>
    </w:r>
    <w:r w:rsidRPr="00291C83">
      <w:rPr>
        <w:rFonts w:ascii="Times New Roman" w:eastAsia="Times New Roman" w:hAnsi="Times New Roman"/>
        <w:i/>
        <w:sz w:val="18"/>
        <w:szCs w:val="18"/>
      </w:rPr>
      <w:t>; https://io.mon.bg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185"/>
    <w:multiLevelType w:val="hybridMultilevel"/>
    <w:tmpl w:val="8794B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084"/>
    <w:multiLevelType w:val="hybridMultilevel"/>
    <w:tmpl w:val="3DEE1C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CFE"/>
    <w:multiLevelType w:val="multilevel"/>
    <w:tmpl w:val="8592D1CC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8E90CFA"/>
    <w:multiLevelType w:val="hybridMultilevel"/>
    <w:tmpl w:val="C85023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0FF1"/>
    <w:multiLevelType w:val="hybridMultilevel"/>
    <w:tmpl w:val="E06E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E5F59"/>
    <w:multiLevelType w:val="hybridMultilevel"/>
    <w:tmpl w:val="3D7ADC2E"/>
    <w:lvl w:ilvl="0" w:tplc="C7D81F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209FB"/>
    <w:multiLevelType w:val="hybridMultilevel"/>
    <w:tmpl w:val="201E7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83929"/>
    <w:multiLevelType w:val="hybridMultilevel"/>
    <w:tmpl w:val="337A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0659"/>
    <w:multiLevelType w:val="hybridMultilevel"/>
    <w:tmpl w:val="EC3EAFB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D5146"/>
    <w:multiLevelType w:val="hybridMultilevel"/>
    <w:tmpl w:val="7F3A42DA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87A"/>
    <w:multiLevelType w:val="hybridMultilevel"/>
    <w:tmpl w:val="DBEC8152"/>
    <w:lvl w:ilvl="0" w:tplc="385EDA2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A2DB0"/>
    <w:multiLevelType w:val="multilevel"/>
    <w:tmpl w:val="0202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D774B"/>
    <w:multiLevelType w:val="hybridMultilevel"/>
    <w:tmpl w:val="5DE4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973B1"/>
    <w:multiLevelType w:val="hybridMultilevel"/>
    <w:tmpl w:val="ED069EB6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B72BA7"/>
    <w:multiLevelType w:val="hybridMultilevel"/>
    <w:tmpl w:val="AEDCC77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420349"/>
    <w:multiLevelType w:val="hybridMultilevel"/>
    <w:tmpl w:val="7138D5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9732D"/>
    <w:multiLevelType w:val="hybridMultilevel"/>
    <w:tmpl w:val="A76424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1592F"/>
    <w:multiLevelType w:val="hybridMultilevel"/>
    <w:tmpl w:val="33D840AC"/>
    <w:lvl w:ilvl="0" w:tplc="0F50CC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4745"/>
    <w:multiLevelType w:val="multilevel"/>
    <w:tmpl w:val="CE4609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7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3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8" w:hanging="2520"/>
      </w:pPr>
      <w:rPr>
        <w:rFonts w:hint="default"/>
      </w:rPr>
    </w:lvl>
  </w:abstractNum>
  <w:abstractNum w:abstractNumId="20" w15:restartNumberingAfterBreak="0">
    <w:nsid w:val="446F1A74"/>
    <w:multiLevelType w:val="hybridMultilevel"/>
    <w:tmpl w:val="46C8B410"/>
    <w:lvl w:ilvl="0" w:tplc="3F8087C8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 w15:restartNumberingAfterBreak="0">
    <w:nsid w:val="44BF0D08"/>
    <w:multiLevelType w:val="hybridMultilevel"/>
    <w:tmpl w:val="4CB674A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C1B63"/>
    <w:multiLevelType w:val="hybridMultilevel"/>
    <w:tmpl w:val="DEA0534E"/>
    <w:lvl w:ilvl="0" w:tplc="7ABC17F8">
      <w:numFmt w:val="bullet"/>
      <w:lvlText w:val=""/>
      <w:lvlJc w:val="left"/>
      <w:pPr>
        <w:ind w:left="720" w:hanging="360"/>
      </w:pPr>
      <w:rPr>
        <w:rFonts w:ascii="Wingdings" w:eastAsia="Wingdings" w:hAnsi="Wingdings" w:cs="Wingdings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ACB"/>
    <w:multiLevelType w:val="hybridMultilevel"/>
    <w:tmpl w:val="8C70112C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E154C00"/>
    <w:multiLevelType w:val="hybridMultilevel"/>
    <w:tmpl w:val="FD8CA106"/>
    <w:lvl w:ilvl="0" w:tplc="DE6EAB2E">
      <w:start w:val="1"/>
      <w:numFmt w:val="decimal"/>
      <w:lvlText w:val="%1.1.1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4ED87B24"/>
    <w:multiLevelType w:val="hybridMultilevel"/>
    <w:tmpl w:val="A8485594"/>
    <w:lvl w:ilvl="0" w:tplc="04020019">
      <w:start w:val="1"/>
      <w:numFmt w:val="lowerLetter"/>
      <w:lvlText w:val="%1."/>
      <w:lvlJc w:val="left"/>
      <w:pPr>
        <w:ind w:left="2586" w:hanging="360"/>
      </w:pPr>
    </w:lvl>
    <w:lvl w:ilvl="1" w:tplc="04020019" w:tentative="1">
      <w:start w:val="1"/>
      <w:numFmt w:val="lowerLetter"/>
      <w:lvlText w:val="%2."/>
      <w:lvlJc w:val="left"/>
      <w:pPr>
        <w:ind w:left="3306" w:hanging="360"/>
      </w:pPr>
    </w:lvl>
    <w:lvl w:ilvl="2" w:tplc="0402001B" w:tentative="1">
      <w:start w:val="1"/>
      <w:numFmt w:val="lowerRoman"/>
      <w:lvlText w:val="%3."/>
      <w:lvlJc w:val="right"/>
      <w:pPr>
        <w:ind w:left="4026" w:hanging="180"/>
      </w:pPr>
    </w:lvl>
    <w:lvl w:ilvl="3" w:tplc="0402000F" w:tentative="1">
      <w:start w:val="1"/>
      <w:numFmt w:val="decimal"/>
      <w:lvlText w:val="%4."/>
      <w:lvlJc w:val="left"/>
      <w:pPr>
        <w:ind w:left="4746" w:hanging="360"/>
      </w:pPr>
    </w:lvl>
    <w:lvl w:ilvl="4" w:tplc="04020019" w:tentative="1">
      <w:start w:val="1"/>
      <w:numFmt w:val="lowerLetter"/>
      <w:lvlText w:val="%5."/>
      <w:lvlJc w:val="left"/>
      <w:pPr>
        <w:ind w:left="5466" w:hanging="360"/>
      </w:pPr>
    </w:lvl>
    <w:lvl w:ilvl="5" w:tplc="0402001B" w:tentative="1">
      <w:start w:val="1"/>
      <w:numFmt w:val="lowerRoman"/>
      <w:lvlText w:val="%6."/>
      <w:lvlJc w:val="right"/>
      <w:pPr>
        <w:ind w:left="6186" w:hanging="180"/>
      </w:pPr>
    </w:lvl>
    <w:lvl w:ilvl="6" w:tplc="0402000F" w:tentative="1">
      <w:start w:val="1"/>
      <w:numFmt w:val="decimal"/>
      <w:lvlText w:val="%7."/>
      <w:lvlJc w:val="left"/>
      <w:pPr>
        <w:ind w:left="6906" w:hanging="360"/>
      </w:pPr>
    </w:lvl>
    <w:lvl w:ilvl="7" w:tplc="04020019" w:tentative="1">
      <w:start w:val="1"/>
      <w:numFmt w:val="lowerLetter"/>
      <w:lvlText w:val="%8."/>
      <w:lvlJc w:val="left"/>
      <w:pPr>
        <w:ind w:left="7626" w:hanging="360"/>
      </w:pPr>
    </w:lvl>
    <w:lvl w:ilvl="8" w:tplc="0402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26" w15:restartNumberingAfterBreak="0">
    <w:nsid w:val="51BA12C5"/>
    <w:multiLevelType w:val="multilevel"/>
    <w:tmpl w:val="A390450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433989"/>
    <w:multiLevelType w:val="hybridMultilevel"/>
    <w:tmpl w:val="B18001C4"/>
    <w:lvl w:ilvl="0" w:tplc="3DC4FB70">
      <w:start w:val="2"/>
      <w:numFmt w:val="decimal"/>
      <w:lvlText w:val="1.%1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3DC4FB70">
      <w:start w:val="2"/>
      <w:numFmt w:val="decimal"/>
      <w:lvlText w:val="1.%2."/>
      <w:lvlJc w:val="left"/>
      <w:pPr>
        <w:ind w:left="2220" w:hanging="360"/>
      </w:pPr>
      <w:rPr>
        <w:rFonts w:ascii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57494AB6"/>
    <w:multiLevelType w:val="hybridMultilevel"/>
    <w:tmpl w:val="4A506BBC"/>
    <w:lvl w:ilvl="0" w:tplc="87FA0FD6">
      <w:start w:val="1"/>
      <w:numFmt w:val="decimal"/>
      <w:lvlText w:val="%1."/>
      <w:lvlJc w:val="left"/>
      <w:pPr>
        <w:ind w:left="3780" w:hanging="360"/>
      </w:pPr>
      <w:rPr>
        <w:b/>
      </w:rPr>
    </w:lvl>
    <w:lvl w:ilvl="1" w:tplc="7A628D1E">
      <w:numFmt w:val="bullet"/>
      <w:lvlText w:val="–"/>
      <w:lvlJc w:val="left"/>
      <w:pPr>
        <w:ind w:left="4500" w:hanging="360"/>
      </w:pPr>
      <w:rPr>
        <w:rFonts w:ascii="Verdana" w:eastAsia="Calibri" w:hAnsi="Verdana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5220" w:hanging="180"/>
      </w:pPr>
    </w:lvl>
    <w:lvl w:ilvl="3" w:tplc="0402000F" w:tentative="1">
      <w:start w:val="1"/>
      <w:numFmt w:val="decimal"/>
      <w:lvlText w:val="%4."/>
      <w:lvlJc w:val="left"/>
      <w:pPr>
        <w:ind w:left="5940" w:hanging="360"/>
      </w:pPr>
    </w:lvl>
    <w:lvl w:ilvl="4" w:tplc="04020019" w:tentative="1">
      <w:start w:val="1"/>
      <w:numFmt w:val="lowerLetter"/>
      <w:lvlText w:val="%5."/>
      <w:lvlJc w:val="left"/>
      <w:pPr>
        <w:ind w:left="6660" w:hanging="360"/>
      </w:pPr>
    </w:lvl>
    <w:lvl w:ilvl="5" w:tplc="0402001B" w:tentative="1">
      <w:start w:val="1"/>
      <w:numFmt w:val="lowerRoman"/>
      <w:lvlText w:val="%6."/>
      <w:lvlJc w:val="right"/>
      <w:pPr>
        <w:ind w:left="7380" w:hanging="180"/>
      </w:pPr>
    </w:lvl>
    <w:lvl w:ilvl="6" w:tplc="0402000F" w:tentative="1">
      <w:start w:val="1"/>
      <w:numFmt w:val="decimal"/>
      <w:lvlText w:val="%7."/>
      <w:lvlJc w:val="left"/>
      <w:pPr>
        <w:ind w:left="8100" w:hanging="360"/>
      </w:pPr>
    </w:lvl>
    <w:lvl w:ilvl="7" w:tplc="04020019" w:tentative="1">
      <w:start w:val="1"/>
      <w:numFmt w:val="lowerLetter"/>
      <w:lvlText w:val="%8."/>
      <w:lvlJc w:val="left"/>
      <w:pPr>
        <w:ind w:left="8820" w:hanging="360"/>
      </w:pPr>
    </w:lvl>
    <w:lvl w:ilvl="8" w:tplc="0402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9" w15:restartNumberingAfterBreak="0">
    <w:nsid w:val="5D276E2F"/>
    <w:multiLevelType w:val="hybridMultilevel"/>
    <w:tmpl w:val="C3B0AB20"/>
    <w:lvl w:ilvl="0" w:tplc="0F50CC7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0F">
      <w:start w:val="1"/>
      <w:numFmt w:val="decimal"/>
      <w:lvlText w:val="%3."/>
      <w:lvlJc w:val="lef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3C665C7"/>
    <w:multiLevelType w:val="hybridMultilevel"/>
    <w:tmpl w:val="8A6E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B0146"/>
    <w:multiLevelType w:val="hybridMultilevel"/>
    <w:tmpl w:val="C85023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C3B39"/>
    <w:multiLevelType w:val="hybridMultilevel"/>
    <w:tmpl w:val="909887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B4826"/>
    <w:multiLevelType w:val="hybridMultilevel"/>
    <w:tmpl w:val="5358B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377C1"/>
    <w:multiLevelType w:val="hybridMultilevel"/>
    <w:tmpl w:val="F88A62EA"/>
    <w:lvl w:ilvl="0" w:tplc="0402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99D6A79"/>
    <w:multiLevelType w:val="hybridMultilevel"/>
    <w:tmpl w:val="C58E7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25411"/>
    <w:multiLevelType w:val="hybridMultilevel"/>
    <w:tmpl w:val="48BA6488"/>
    <w:lvl w:ilvl="0" w:tplc="C91CAC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409CC"/>
    <w:multiLevelType w:val="hybridMultilevel"/>
    <w:tmpl w:val="345E4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439EA"/>
    <w:multiLevelType w:val="hybridMultilevel"/>
    <w:tmpl w:val="48C294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77178"/>
    <w:multiLevelType w:val="multilevel"/>
    <w:tmpl w:val="8CE4AF8C"/>
    <w:lvl w:ilvl="0">
      <w:start w:val="1"/>
      <w:numFmt w:val="lowerLetter"/>
      <w:lvlText w:val="%1."/>
      <w:lvlJc w:val="left"/>
      <w:pPr>
        <w:ind w:left="1567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1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450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1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23" w:hanging="2520"/>
      </w:pPr>
      <w:rPr>
        <w:rFonts w:hint="default"/>
      </w:rPr>
    </w:lvl>
  </w:abstractNum>
  <w:abstractNum w:abstractNumId="40" w15:restartNumberingAfterBreak="0">
    <w:nsid w:val="7CB50884"/>
    <w:multiLevelType w:val="hybridMultilevel"/>
    <w:tmpl w:val="DC32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963243">
    <w:abstractNumId w:val="24"/>
  </w:num>
  <w:num w:numId="2" w16cid:durableId="1678147244">
    <w:abstractNumId w:val="2"/>
  </w:num>
  <w:num w:numId="3" w16cid:durableId="522597033">
    <w:abstractNumId w:val="32"/>
  </w:num>
  <w:num w:numId="4" w16cid:durableId="1821313564">
    <w:abstractNumId w:val="15"/>
  </w:num>
  <w:num w:numId="5" w16cid:durableId="1435856946">
    <w:abstractNumId w:val="38"/>
  </w:num>
  <w:num w:numId="6" w16cid:durableId="513766188">
    <w:abstractNumId w:val="34"/>
  </w:num>
  <w:num w:numId="7" w16cid:durableId="601494926">
    <w:abstractNumId w:val="14"/>
  </w:num>
  <w:num w:numId="8" w16cid:durableId="1682779157">
    <w:abstractNumId w:val="22"/>
  </w:num>
  <w:num w:numId="9" w16cid:durableId="1314069154">
    <w:abstractNumId w:val="8"/>
  </w:num>
  <w:num w:numId="10" w16cid:durableId="1137336347">
    <w:abstractNumId w:val="11"/>
  </w:num>
  <w:num w:numId="11" w16cid:durableId="1568877733">
    <w:abstractNumId w:val="34"/>
  </w:num>
  <w:num w:numId="12" w16cid:durableId="482553065">
    <w:abstractNumId w:val="8"/>
  </w:num>
  <w:num w:numId="13" w16cid:durableId="961301914">
    <w:abstractNumId w:val="1"/>
  </w:num>
  <w:num w:numId="14" w16cid:durableId="54554471">
    <w:abstractNumId w:val="18"/>
  </w:num>
  <w:num w:numId="15" w16cid:durableId="1027677443">
    <w:abstractNumId w:val="29"/>
  </w:num>
  <w:num w:numId="16" w16cid:durableId="816804152">
    <w:abstractNumId w:val="28"/>
  </w:num>
  <w:num w:numId="17" w16cid:durableId="333190773">
    <w:abstractNumId w:val="27"/>
  </w:num>
  <w:num w:numId="18" w16cid:durableId="2007974461">
    <w:abstractNumId w:val="19"/>
  </w:num>
  <w:num w:numId="19" w16cid:durableId="238752978">
    <w:abstractNumId w:val="25"/>
  </w:num>
  <w:num w:numId="20" w16cid:durableId="147286217">
    <w:abstractNumId w:val="39"/>
  </w:num>
  <w:num w:numId="21" w16cid:durableId="67970383">
    <w:abstractNumId w:val="20"/>
  </w:num>
  <w:num w:numId="22" w16cid:durableId="1538546731">
    <w:abstractNumId w:val="40"/>
  </w:num>
  <w:num w:numId="23" w16cid:durableId="523323825">
    <w:abstractNumId w:val="3"/>
  </w:num>
  <w:num w:numId="24" w16cid:durableId="1083456465">
    <w:abstractNumId w:val="31"/>
  </w:num>
  <w:num w:numId="25" w16cid:durableId="1656061087">
    <w:abstractNumId w:val="13"/>
  </w:num>
  <w:num w:numId="26" w16cid:durableId="590049177">
    <w:abstractNumId w:val="23"/>
  </w:num>
  <w:num w:numId="27" w16cid:durableId="114448360">
    <w:abstractNumId w:val="37"/>
  </w:num>
  <w:num w:numId="28" w16cid:durableId="1579248959">
    <w:abstractNumId w:val="16"/>
  </w:num>
  <w:num w:numId="29" w16cid:durableId="1618953088">
    <w:abstractNumId w:val="9"/>
  </w:num>
  <w:num w:numId="30" w16cid:durableId="286399795">
    <w:abstractNumId w:val="21"/>
  </w:num>
  <w:num w:numId="31" w16cid:durableId="1076124345">
    <w:abstractNumId w:val="7"/>
  </w:num>
  <w:num w:numId="32" w16cid:durableId="1805150443">
    <w:abstractNumId w:val="5"/>
  </w:num>
  <w:num w:numId="33" w16cid:durableId="532962712">
    <w:abstractNumId w:val="36"/>
  </w:num>
  <w:num w:numId="34" w16cid:durableId="21824649">
    <w:abstractNumId w:val="10"/>
  </w:num>
  <w:num w:numId="35" w16cid:durableId="2087724990">
    <w:abstractNumId w:val="6"/>
  </w:num>
  <w:num w:numId="36" w16cid:durableId="1855337413">
    <w:abstractNumId w:val="0"/>
  </w:num>
  <w:num w:numId="37" w16cid:durableId="1446652346">
    <w:abstractNumId w:val="35"/>
  </w:num>
  <w:num w:numId="38" w16cid:durableId="1989967497">
    <w:abstractNumId w:val="30"/>
  </w:num>
  <w:num w:numId="39" w16cid:durableId="116145072">
    <w:abstractNumId w:val="4"/>
  </w:num>
  <w:num w:numId="40" w16cid:durableId="1960254646">
    <w:abstractNumId w:val="33"/>
  </w:num>
  <w:num w:numId="41" w16cid:durableId="1418743645">
    <w:abstractNumId w:val="17"/>
  </w:num>
  <w:num w:numId="42" w16cid:durableId="825707632">
    <w:abstractNumId w:val="12"/>
  </w:num>
  <w:num w:numId="43" w16cid:durableId="225635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3F"/>
    <w:rsid w:val="00002CD5"/>
    <w:rsid w:val="00003225"/>
    <w:rsid w:val="00003267"/>
    <w:rsid w:val="00006077"/>
    <w:rsid w:val="000078C4"/>
    <w:rsid w:val="00007BC4"/>
    <w:rsid w:val="000126F2"/>
    <w:rsid w:val="00021A2E"/>
    <w:rsid w:val="000229EB"/>
    <w:rsid w:val="00025423"/>
    <w:rsid w:val="0002584B"/>
    <w:rsid w:val="00025D50"/>
    <w:rsid w:val="00033837"/>
    <w:rsid w:val="0004612A"/>
    <w:rsid w:val="00047D47"/>
    <w:rsid w:val="00056B29"/>
    <w:rsid w:val="0007654A"/>
    <w:rsid w:val="00092571"/>
    <w:rsid w:val="0009583F"/>
    <w:rsid w:val="000A1FEF"/>
    <w:rsid w:val="000A6493"/>
    <w:rsid w:val="000B05E5"/>
    <w:rsid w:val="000B3807"/>
    <w:rsid w:val="000C64DD"/>
    <w:rsid w:val="000D3001"/>
    <w:rsid w:val="000D746B"/>
    <w:rsid w:val="000E0DFB"/>
    <w:rsid w:val="000E16BD"/>
    <w:rsid w:val="000E1CEF"/>
    <w:rsid w:val="000E2834"/>
    <w:rsid w:val="000E2C8B"/>
    <w:rsid w:val="000E2FD2"/>
    <w:rsid w:val="000F4580"/>
    <w:rsid w:val="000F6C03"/>
    <w:rsid w:val="000F6C69"/>
    <w:rsid w:val="00104CB7"/>
    <w:rsid w:val="00121037"/>
    <w:rsid w:val="00135FC7"/>
    <w:rsid w:val="0014288E"/>
    <w:rsid w:val="001431EC"/>
    <w:rsid w:val="0014735D"/>
    <w:rsid w:val="001511D2"/>
    <w:rsid w:val="00160C3A"/>
    <w:rsid w:val="00166D2A"/>
    <w:rsid w:val="0017217A"/>
    <w:rsid w:val="001801C4"/>
    <w:rsid w:val="00180A15"/>
    <w:rsid w:val="0018290F"/>
    <w:rsid w:val="001A5967"/>
    <w:rsid w:val="001B511D"/>
    <w:rsid w:val="001B72CE"/>
    <w:rsid w:val="001C0E0D"/>
    <w:rsid w:val="001C2D52"/>
    <w:rsid w:val="001C70BF"/>
    <w:rsid w:val="001D0266"/>
    <w:rsid w:val="001D2175"/>
    <w:rsid w:val="001D4EB1"/>
    <w:rsid w:val="001E4980"/>
    <w:rsid w:val="001E5275"/>
    <w:rsid w:val="001E5C3C"/>
    <w:rsid w:val="001F33A1"/>
    <w:rsid w:val="001F44BB"/>
    <w:rsid w:val="0020232A"/>
    <w:rsid w:val="0020781D"/>
    <w:rsid w:val="00214A1C"/>
    <w:rsid w:val="002176F7"/>
    <w:rsid w:val="002239B5"/>
    <w:rsid w:val="0022637A"/>
    <w:rsid w:val="00232FA9"/>
    <w:rsid w:val="002411B0"/>
    <w:rsid w:val="00243669"/>
    <w:rsid w:val="00246AA9"/>
    <w:rsid w:val="00250BFF"/>
    <w:rsid w:val="0025428C"/>
    <w:rsid w:val="00260783"/>
    <w:rsid w:val="002677D5"/>
    <w:rsid w:val="00282F55"/>
    <w:rsid w:val="00284A08"/>
    <w:rsid w:val="002867EF"/>
    <w:rsid w:val="00295637"/>
    <w:rsid w:val="0029578C"/>
    <w:rsid w:val="00297B92"/>
    <w:rsid w:val="002B26FC"/>
    <w:rsid w:val="002D66A3"/>
    <w:rsid w:val="002F5AD5"/>
    <w:rsid w:val="002F70FB"/>
    <w:rsid w:val="002F73F6"/>
    <w:rsid w:val="002F7A58"/>
    <w:rsid w:val="003036B7"/>
    <w:rsid w:val="00313400"/>
    <w:rsid w:val="00321A4D"/>
    <w:rsid w:val="003246BB"/>
    <w:rsid w:val="003254F7"/>
    <w:rsid w:val="003366C7"/>
    <w:rsid w:val="00341839"/>
    <w:rsid w:val="003421C3"/>
    <w:rsid w:val="003422CA"/>
    <w:rsid w:val="00344593"/>
    <w:rsid w:val="0035349A"/>
    <w:rsid w:val="003535DC"/>
    <w:rsid w:val="00353D30"/>
    <w:rsid w:val="00361626"/>
    <w:rsid w:val="00364C92"/>
    <w:rsid w:val="00374EA4"/>
    <w:rsid w:val="00375AB9"/>
    <w:rsid w:val="00380A36"/>
    <w:rsid w:val="003857A6"/>
    <w:rsid w:val="0039176A"/>
    <w:rsid w:val="00391F2A"/>
    <w:rsid w:val="0039326F"/>
    <w:rsid w:val="003A0004"/>
    <w:rsid w:val="003A2A4B"/>
    <w:rsid w:val="003B02AD"/>
    <w:rsid w:val="003B3508"/>
    <w:rsid w:val="003C2653"/>
    <w:rsid w:val="003C46C8"/>
    <w:rsid w:val="003D086E"/>
    <w:rsid w:val="003D2D71"/>
    <w:rsid w:val="003E26DE"/>
    <w:rsid w:val="003E5414"/>
    <w:rsid w:val="003E56A3"/>
    <w:rsid w:val="003F23CF"/>
    <w:rsid w:val="00401B53"/>
    <w:rsid w:val="004027A2"/>
    <w:rsid w:val="004045CA"/>
    <w:rsid w:val="00410FC9"/>
    <w:rsid w:val="00417D5E"/>
    <w:rsid w:val="00435AE7"/>
    <w:rsid w:val="00443BEF"/>
    <w:rsid w:val="00450FB5"/>
    <w:rsid w:val="00453C52"/>
    <w:rsid w:val="00457AB7"/>
    <w:rsid w:val="00472542"/>
    <w:rsid w:val="0047284C"/>
    <w:rsid w:val="0047574B"/>
    <w:rsid w:val="00477926"/>
    <w:rsid w:val="00477B6E"/>
    <w:rsid w:val="004833D5"/>
    <w:rsid w:val="00491735"/>
    <w:rsid w:val="00492577"/>
    <w:rsid w:val="004A1437"/>
    <w:rsid w:val="004B0CAD"/>
    <w:rsid w:val="004B29DE"/>
    <w:rsid w:val="004C4C07"/>
    <w:rsid w:val="004C637A"/>
    <w:rsid w:val="004D0CE5"/>
    <w:rsid w:val="004D0E8D"/>
    <w:rsid w:val="004D5CD9"/>
    <w:rsid w:val="004D600C"/>
    <w:rsid w:val="004D6209"/>
    <w:rsid w:val="004E32AA"/>
    <w:rsid w:val="004E3484"/>
    <w:rsid w:val="004E3BF8"/>
    <w:rsid w:val="004E60D5"/>
    <w:rsid w:val="004F16D1"/>
    <w:rsid w:val="00501E7D"/>
    <w:rsid w:val="0050332A"/>
    <w:rsid w:val="00504A37"/>
    <w:rsid w:val="00510CB4"/>
    <w:rsid w:val="005150E3"/>
    <w:rsid w:val="005200B2"/>
    <w:rsid w:val="00531E61"/>
    <w:rsid w:val="00532836"/>
    <w:rsid w:val="00543096"/>
    <w:rsid w:val="005450E8"/>
    <w:rsid w:val="0055148D"/>
    <w:rsid w:val="00554A6A"/>
    <w:rsid w:val="0055683E"/>
    <w:rsid w:val="00557E18"/>
    <w:rsid w:val="00563FF1"/>
    <w:rsid w:val="00573017"/>
    <w:rsid w:val="005731BC"/>
    <w:rsid w:val="005759BF"/>
    <w:rsid w:val="00594158"/>
    <w:rsid w:val="00597B8F"/>
    <w:rsid w:val="005A4C26"/>
    <w:rsid w:val="005B1C79"/>
    <w:rsid w:val="005B6D3A"/>
    <w:rsid w:val="005C17CF"/>
    <w:rsid w:val="005C43B4"/>
    <w:rsid w:val="005D64E5"/>
    <w:rsid w:val="005E7C2E"/>
    <w:rsid w:val="005F4C48"/>
    <w:rsid w:val="006056EB"/>
    <w:rsid w:val="006067BE"/>
    <w:rsid w:val="00610C6B"/>
    <w:rsid w:val="006157D3"/>
    <w:rsid w:val="00624295"/>
    <w:rsid w:val="0063567A"/>
    <w:rsid w:val="00635AD2"/>
    <w:rsid w:val="006437DE"/>
    <w:rsid w:val="006612F3"/>
    <w:rsid w:val="00663A8E"/>
    <w:rsid w:val="0066403F"/>
    <w:rsid w:val="0066505D"/>
    <w:rsid w:val="00672162"/>
    <w:rsid w:val="006762BB"/>
    <w:rsid w:val="00683F5B"/>
    <w:rsid w:val="0068795D"/>
    <w:rsid w:val="00691AEE"/>
    <w:rsid w:val="00696378"/>
    <w:rsid w:val="00697605"/>
    <w:rsid w:val="006A0243"/>
    <w:rsid w:val="006A4509"/>
    <w:rsid w:val="006B0661"/>
    <w:rsid w:val="006C5A7D"/>
    <w:rsid w:val="006D646E"/>
    <w:rsid w:val="006D64DE"/>
    <w:rsid w:val="006D7E24"/>
    <w:rsid w:val="006E679D"/>
    <w:rsid w:val="006F369C"/>
    <w:rsid w:val="006F6ED0"/>
    <w:rsid w:val="00710BA3"/>
    <w:rsid w:val="0071118B"/>
    <w:rsid w:val="0071646E"/>
    <w:rsid w:val="0072520A"/>
    <w:rsid w:val="00731B22"/>
    <w:rsid w:val="00733050"/>
    <w:rsid w:val="007337E0"/>
    <w:rsid w:val="007402AC"/>
    <w:rsid w:val="00743CF5"/>
    <w:rsid w:val="00754703"/>
    <w:rsid w:val="007562A4"/>
    <w:rsid w:val="00781A6B"/>
    <w:rsid w:val="00787F4D"/>
    <w:rsid w:val="00793476"/>
    <w:rsid w:val="00797230"/>
    <w:rsid w:val="007A7D70"/>
    <w:rsid w:val="007A7E88"/>
    <w:rsid w:val="007B1EAC"/>
    <w:rsid w:val="007B26AA"/>
    <w:rsid w:val="007B74E6"/>
    <w:rsid w:val="007C1104"/>
    <w:rsid w:val="007C2D09"/>
    <w:rsid w:val="007C2FEF"/>
    <w:rsid w:val="007C7EDC"/>
    <w:rsid w:val="007D221E"/>
    <w:rsid w:val="007D2876"/>
    <w:rsid w:val="007D3918"/>
    <w:rsid w:val="007D5CEB"/>
    <w:rsid w:val="007D626A"/>
    <w:rsid w:val="007D7B17"/>
    <w:rsid w:val="007E41F7"/>
    <w:rsid w:val="007F1EFE"/>
    <w:rsid w:val="007F31C1"/>
    <w:rsid w:val="007F65B1"/>
    <w:rsid w:val="008031DF"/>
    <w:rsid w:val="00803DA7"/>
    <w:rsid w:val="00803E98"/>
    <w:rsid w:val="00824445"/>
    <w:rsid w:val="008271F3"/>
    <w:rsid w:val="00840C81"/>
    <w:rsid w:val="008424CD"/>
    <w:rsid w:val="0084588F"/>
    <w:rsid w:val="0084796C"/>
    <w:rsid w:val="00847972"/>
    <w:rsid w:val="0085280D"/>
    <w:rsid w:val="00856A6E"/>
    <w:rsid w:val="00857D7D"/>
    <w:rsid w:val="00861C9C"/>
    <w:rsid w:val="008642CE"/>
    <w:rsid w:val="0087120E"/>
    <w:rsid w:val="00875BDF"/>
    <w:rsid w:val="00881967"/>
    <w:rsid w:val="00884FC9"/>
    <w:rsid w:val="0088616E"/>
    <w:rsid w:val="008929AA"/>
    <w:rsid w:val="008A1BAE"/>
    <w:rsid w:val="008A2CDE"/>
    <w:rsid w:val="008A5148"/>
    <w:rsid w:val="008A5863"/>
    <w:rsid w:val="008B4CC1"/>
    <w:rsid w:val="008C4DC3"/>
    <w:rsid w:val="008C7D9C"/>
    <w:rsid w:val="008D5523"/>
    <w:rsid w:val="008F137E"/>
    <w:rsid w:val="008F188B"/>
    <w:rsid w:val="009029F9"/>
    <w:rsid w:val="00902F61"/>
    <w:rsid w:val="00905ADB"/>
    <w:rsid w:val="009112BB"/>
    <w:rsid w:val="009139A5"/>
    <w:rsid w:val="0091401D"/>
    <w:rsid w:val="00914445"/>
    <w:rsid w:val="009147EC"/>
    <w:rsid w:val="00920373"/>
    <w:rsid w:val="00926711"/>
    <w:rsid w:val="0092770C"/>
    <w:rsid w:val="00927773"/>
    <w:rsid w:val="0093796E"/>
    <w:rsid w:val="009401E0"/>
    <w:rsid w:val="00945226"/>
    <w:rsid w:val="009470FE"/>
    <w:rsid w:val="009515DF"/>
    <w:rsid w:val="009559EC"/>
    <w:rsid w:val="009635A3"/>
    <w:rsid w:val="00963A2D"/>
    <w:rsid w:val="00973AAE"/>
    <w:rsid w:val="0097477D"/>
    <w:rsid w:val="0098262C"/>
    <w:rsid w:val="0098359A"/>
    <w:rsid w:val="00983840"/>
    <w:rsid w:val="00987A2C"/>
    <w:rsid w:val="00993878"/>
    <w:rsid w:val="00995A53"/>
    <w:rsid w:val="009A19FB"/>
    <w:rsid w:val="009A58AA"/>
    <w:rsid w:val="009A7B82"/>
    <w:rsid w:val="009A7EAA"/>
    <w:rsid w:val="009C0C24"/>
    <w:rsid w:val="009D28B1"/>
    <w:rsid w:val="009D300D"/>
    <w:rsid w:val="009D361E"/>
    <w:rsid w:val="009D3750"/>
    <w:rsid w:val="009D56F9"/>
    <w:rsid w:val="009E43A1"/>
    <w:rsid w:val="00A0227C"/>
    <w:rsid w:val="00A05B25"/>
    <w:rsid w:val="00A12B86"/>
    <w:rsid w:val="00A136BB"/>
    <w:rsid w:val="00A1493B"/>
    <w:rsid w:val="00A14A57"/>
    <w:rsid w:val="00A16125"/>
    <w:rsid w:val="00A20AA1"/>
    <w:rsid w:val="00A217E8"/>
    <w:rsid w:val="00A23197"/>
    <w:rsid w:val="00A3213E"/>
    <w:rsid w:val="00A33452"/>
    <w:rsid w:val="00A4297B"/>
    <w:rsid w:val="00A43D91"/>
    <w:rsid w:val="00A44916"/>
    <w:rsid w:val="00A52AAB"/>
    <w:rsid w:val="00A53222"/>
    <w:rsid w:val="00A567CE"/>
    <w:rsid w:val="00A603E5"/>
    <w:rsid w:val="00A65F6E"/>
    <w:rsid w:val="00A66E49"/>
    <w:rsid w:val="00A72911"/>
    <w:rsid w:val="00A77210"/>
    <w:rsid w:val="00A85551"/>
    <w:rsid w:val="00A91123"/>
    <w:rsid w:val="00AA5DBC"/>
    <w:rsid w:val="00AB06B8"/>
    <w:rsid w:val="00AC74BC"/>
    <w:rsid w:val="00AC7B38"/>
    <w:rsid w:val="00AD18AB"/>
    <w:rsid w:val="00AD6FF0"/>
    <w:rsid w:val="00AF5F22"/>
    <w:rsid w:val="00B01B39"/>
    <w:rsid w:val="00B07189"/>
    <w:rsid w:val="00B1029F"/>
    <w:rsid w:val="00B11023"/>
    <w:rsid w:val="00B11C6D"/>
    <w:rsid w:val="00B12890"/>
    <w:rsid w:val="00B20D33"/>
    <w:rsid w:val="00B20DC1"/>
    <w:rsid w:val="00B273B4"/>
    <w:rsid w:val="00B308AA"/>
    <w:rsid w:val="00B40971"/>
    <w:rsid w:val="00B42335"/>
    <w:rsid w:val="00B465CE"/>
    <w:rsid w:val="00B52F67"/>
    <w:rsid w:val="00B55303"/>
    <w:rsid w:val="00B63129"/>
    <w:rsid w:val="00B643C9"/>
    <w:rsid w:val="00B7036F"/>
    <w:rsid w:val="00B74BF5"/>
    <w:rsid w:val="00B8216F"/>
    <w:rsid w:val="00B87B92"/>
    <w:rsid w:val="00BA35DD"/>
    <w:rsid w:val="00BB7B65"/>
    <w:rsid w:val="00BC33BD"/>
    <w:rsid w:val="00BC4BDF"/>
    <w:rsid w:val="00BE20EC"/>
    <w:rsid w:val="00BE7122"/>
    <w:rsid w:val="00BF0520"/>
    <w:rsid w:val="00BF33AD"/>
    <w:rsid w:val="00BF6F83"/>
    <w:rsid w:val="00C02CF6"/>
    <w:rsid w:val="00C07510"/>
    <w:rsid w:val="00C175B2"/>
    <w:rsid w:val="00C177D2"/>
    <w:rsid w:val="00C207D5"/>
    <w:rsid w:val="00C22DBA"/>
    <w:rsid w:val="00C243DC"/>
    <w:rsid w:val="00C27FFE"/>
    <w:rsid w:val="00C32016"/>
    <w:rsid w:val="00C32A5E"/>
    <w:rsid w:val="00C32A94"/>
    <w:rsid w:val="00C331E0"/>
    <w:rsid w:val="00C36536"/>
    <w:rsid w:val="00C413BC"/>
    <w:rsid w:val="00C47AAD"/>
    <w:rsid w:val="00C50DA1"/>
    <w:rsid w:val="00C532FD"/>
    <w:rsid w:val="00C564BA"/>
    <w:rsid w:val="00C63818"/>
    <w:rsid w:val="00C649B0"/>
    <w:rsid w:val="00C86F73"/>
    <w:rsid w:val="00CA2496"/>
    <w:rsid w:val="00CA6A81"/>
    <w:rsid w:val="00CB5BB4"/>
    <w:rsid w:val="00CC0D59"/>
    <w:rsid w:val="00CD3D5C"/>
    <w:rsid w:val="00CE09DA"/>
    <w:rsid w:val="00CE17EB"/>
    <w:rsid w:val="00CE32BE"/>
    <w:rsid w:val="00CE5EEC"/>
    <w:rsid w:val="00CF2866"/>
    <w:rsid w:val="00D0027A"/>
    <w:rsid w:val="00D00728"/>
    <w:rsid w:val="00D23AC4"/>
    <w:rsid w:val="00D30F03"/>
    <w:rsid w:val="00D3500E"/>
    <w:rsid w:val="00D35A25"/>
    <w:rsid w:val="00D44732"/>
    <w:rsid w:val="00D47927"/>
    <w:rsid w:val="00D61E00"/>
    <w:rsid w:val="00D641BB"/>
    <w:rsid w:val="00D915ED"/>
    <w:rsid w:val="00D91E65"/>
    <w:rsid w:val="00DA36E6"/>
    <w:rsid w:val="00DA3E12"/>
    <w:rsid w:val="00DA4760"/>
    <w:rsid w:val="00DA74D4"/>
    <w:rsid w:val="00DB2F4A"/>
    <w:rsid w:val="00DB560D"/>
    <w:rsid w:val="00DC1926"/>
    <w:rsid w:val="00DC5C7D"/>
    <w:rsid w:val="00DD2D9F"/>
    <w:rsid w:val="00DE07D4"/>
    <w:rsid w:val="00DE0DEE"/>
    <w:rsid w:val="00DE365D"/>
    <w:rsid w:val="00DE6CE3"/>
    <w:rsid w:val="00DF139C"/>
    <w:rsid w:val="00DF4890"/>
    <w:rsid w:val="00E00CCC"/>
    <w:rsid w:val="00E15748"/>
    <w:rsid w:val="00E16E84"/>
    <w:rsid w:val="00E20401"/>
    <w:rsid w:val="00E22CDC"/>
    <w:rsid w:val="00E264DF"/>
    <w:rsid w:val="00E313A7"/>
    <w:rsid w:val="00E33227"/>
    <w:rsid w:val="00E35836"/>
    <w:rsid w:val="00E57F20"/>
    <w:rsid w:val="00E62A1A"/>
    <w:rsid w:val="00E65977"/>
    <w:rsid w:val="00E67AC2"/>
    <w:rsid w:val="00E754E6"/>
    <w:rsid w:val="00E85946"/>
    <w:rsid w:val="00E9338B"/>
    <w:rsid w:val="00E93F67"/>
    <w:rsid w:val="00EA18AA"/>
    <w:rsid w:val="00EA31AE"/>
    <w:rsid w:val="00EB209A"/>
    <w:rsid w:val="00EB344D"/>
    <w:rsid w:val="00EC0D78"/>
    <w:rsid w:val="00EC2092"/>
    <w:rsid w:val="00ED467D"/>
    <w:rsid w:val="00ED4932"/>
    <w:rsid w:val="00EE39B8"/>
    <w:rsid w:val="00EE6E4B"/>
    <w:rsid w:val="00EF64E8"/>
    <w:rsid w:val="00F03B6C"/>
    <w:rsid w:val="00F13233"/>
    <w:rsid w:val="00F15AFF"/>
    <w:rsid w:val="00F263B2"/>
    <w:rsid w:val="00F26783"/>
    <w:rsid w:val="00F40650"/>
    <w:rsid w:val="00F54CAA"/>
    <w:rsid w:val="00F67050"/>
    <w:rsid w:val="00F743E7"/>
    <w:rsid w:val="00F83CEC"/>
    <w:rsid w:val="00F83E32"/>
    <w:rsid w:val="00F86A01"/>
    <w:rsid w:val="00F86CC7"/>
    <w:rsid w:val="00F930B4"/>
    <w:rsid w:val="00FA26F6"/>
    <w:rsid w:val="00FB2A1F"/>
    <w:rsid w:val="00FB5612"/>
    <w:rsid w:val="00FB5ADF"/>
    <w:rsid w:val="00FB7B11"/>
    <w:rsid w:val="00FC51EC"/>
    <w:rsid w:val="00FC6D8A"/>
    <w:rsid w:val="00FD10DF"/>
    <w:rsid w:val="00F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7DDCE"/>
  <w15:docId w15:val="{23632B2A-C24C-42B6-A93A-851356CC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4EA4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D467D"/>
    <w:pPr>
      <w:keepNext/>
      <w:keepLines/>
      <w:numPr>
        <w:numId w:val="2"/>
      </w:numPr>
      <w:spacing w:before="40" w:after="0"/>
      <w:ind w:left="1174" w:hanging="360"/>
      <w:outlineLvl w:val="2"/>
    </w:pPr>
    <w:rPr>
      <w:rFonts w:ascii="Calibri Light" w:eastAsia="Times New Roman" w:hAnsi="Calibri Light"/>
      <w:color w:val="1F4D78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ED467D"/>
    <w:rPr>
      <w:rFonts w:ascii="Calibri Light" w:eastAsia="Times New Roman" w:hAnsi="Calibri Light" w:cs="Times New Roman"/>
      <w:color w:val="1F4D78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1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16F"/>
  </w:style>
  <w:style w:type="paragraph" w:styleId="Footer">
    <w:name w:val="footer"/>
    <w:basedOn w:val="Normal"/>
    <w:link w:val="FooterChar"/>
    <w:uiPriority w:val="99"/>
    <w:unhideWhenUsed/>
    <w:rsid w:val="00B8216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6F"/>
  </w:style>
  <w:style w:type="character" w:styleId="Hyperlink">
    <w:name w:val="Hyperlink"/>
    <w:uiPriority w:val="99"/>
    <w:unhideWhenUsed/>
    <w:rsid w:val="00B8216F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74EA4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024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200B2"/>
    <w:rPr>
      <w:b/>
      <w:bCs/>
    </w:rPr>
  </w:style>
  <w:style w:type="paragraph" w:styleId="ListParagraph">
    <w:name w:val="List Paragraph"/>
    <w:basedOn w:val="Normal"/>
    <w:uiPriority w:val="34"/>
    <w:qFormat/>
    <w:rsid w:val="003036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12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C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2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26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267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29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IR@BUC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2C7D4-2C98-4D34-B327-E98A0119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1777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11883</CharactersWithSpaces>
  <SharedDoc>false</SharedDoc>
  <HLinks>
    <vt:vector size="18" baseType="variant">
      <vt:variant>
        <vt:i4>2359300</vt:i4>
      </vt:variant>
      <vt:variant>
        <vt:i4>3</vt:i4>
      </vt:variant>
      <vt:variant>
        <vt:i4>0</vt:i4>
      </vt:variant>
      <vt:variant>
        <vt:i4>5</vt:i4>
      </vt:variant>
      <vt:variant>
        <vt:lpwstr>mailto:fair@buct.org</vt:lpwstr>
      </vt:variant>
      <vt:variant>
        <vt:lpwstr/>
      </vt:variant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mailto:fair@buct.org</vt:lpwstr>
      </vt:variant>
      <vt:variant>
        <vt:lpwstr/>
      </vt:variant>
      <vt:variant>
        <vt:i4>5832793</vt:i4>
      </vt:variant>
      <vt:variant>
        <vt:i4>6</vt:i4>
      </vt:variant>
      <vt:variant>
        <vt:i4>0</vt:i4>
      </vt:variant>
      <vt:variant>
        <vt:i4>5</vt:i4>
      </vt:variant>
      <vt:variant>
        <vt:lpwstr>http://www.buct.org/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Lydia Dikova-Petkova</cp:lastModifiedBy>
  <cp:revision>4</cp:revision>
  <cp:lastPrinted>2025-03-17T08:19:00Z</cp:lastPrinted>
  <dcterms:created xsi:type="dcterms:W3CDTF">2026-04-09T06:29:00Z</dcterms:created>
  <dcterms:modified xsi:type="dcterms:W3CDTF">2026-04-14T08:51:00Z</dcterms:modified>
</cp:coreProperties>
</file>